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DEE9" w14:textId="5D3695C3" w:rsidR="00C11425" w:rsidRPr="001305B7" w:rsidRDefault="00C11425" w:rsidP="001305B7">
      <w:pPr>
        <w:jc w:val="right"/>
        <w:rPr>
          <w:rFonts w:ascii="Times New Roman" w:hAnsi="Times New Roman" w:cs="Times New Roman"/>
          <w:b/>
        </w:rPr>
      </w:pPr>
      <w:r w:rsidRPr="001305B7">
        <w:rPr>
          <w:rFonts w:ascii="Times New Roman" w:hAnsi="Times New Roman" w:cs="Times New Roman"/>
          <w:b/>
        </w:rPr>
        <w:t xml:space="preserve">Al </w:t>
      </w:r>
      <w:proofErr w:type="spellStart"/>
      <w:r w:rsidRPr="001305B7">
        <w:rPr>
          <w:rFonts w:ascii="Times New Roman" w:hAnsi="Times New Roman" w:cs="Times New Roman"/>
          <w:b/>
        </w:rPr>
        <w:t>Comune</w:t>
      </w:r>
      <w:proofErr w:type="spellEnd"/>
      <w:r w:rsidRPr="001305B7">
        <w:rPr>
          <w:rFonts w:ascii="Times New Roman" w:hAnsi="Times New Roman" w:cs="Times New Roman"/>
          <w:b/>
        </w:rPr>
        <w:t xml:space="preserve"> di </w:t>
      </w:r>
      <w:proofErr w:type="spellStart"/>
      <w:r w:rsidRPr="001305B7">
        <w:rPr>
          <w:rFonts w:ascii="Times New Roman" w:hAnsi="Times New Roman" w:cs="Times New Roman"/>
          <w:b/>
        </w:rPr>
        <w:t>Vicari</w:t>
      </w:r>
      <w:proofErr w:type="spellEnd"/>
    </w:p>
    <w:p w14:paraId="49809222" w14:textId="1551D334" w:rsidR="007E3028" w:rsidRDefault="001305B7" w:rsidP="00C11425">
      <w:pPr>
        <w:jc w:val="center"/>
        <w:rPr>
          <w:rFonts w:ascii="Times New Roman" w:hAnsi="Times New Roman" w:cs="Times New Roman"/>
          <w:b/>
        </w:rPr>
      </w:pPr>
      <w:r w:rsidRPr="001305B7">
        <w:rPr>
          <w:rFonts w:ascii="Times New Roman" w:hAnsi="Times New Roman" w:cs="Times New Roman"/>
          <w:b/>
        </w:rPr>
        <w:t>MODELLO DI DOMANDA DI ISCRIZIONE AL SERVIZIO DI REFEZIONE SCOLASTICA</w:t>
      </w:r>
      <w:r w:rsidRPr="001305B7">
        <w:rPr>
          <w:rFonts w:ascii="Times New Roman" w:hAnsi="Times New Roman" w:cs="Times New Roman"/>
          <w:b/>
        </w:rPr>
        <w:br/>
        <w:t xml:space="preserve">Anno </w:t>
      </w:r>
      <w:proofErr w:type="spellStart"/>
      <w:r w:rsidRPr="001305B7">
        <w:rPr>
          <w:rFonts w:ascii="Times New Roman" w:hAnsi="Times New Roman" w:cs="Times New Roman"/>
          <w:b/>
        </w:rPr>
        <w:t>scolastico</w:t>
      </w:r>
      <w:proofErr w:type="spellEnd"/>
      <w:r w:rsidRPr="001305B7">
        <w:rPr>
          <w:rFonts w:ascii="Times New Roman" w:hAnsi="Times New Roman" w:cs="Times New Roman"/>
          <w:b/>
        </w:rPr>
        <w:t xml:space="preserve"> 2025/2026</w:t>
      </w:r>
    </w:p>
    <w:p w14:paraId="119F1DCB" w14:textId="77777777" w:rsidR="008A0A31" w:rsidRPr="005F35C7" w:rsidRDefault="008A0A31" w:rsidP="008A0A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5F35C7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 INDIVIDUALE</w:t>
      </w:r>
    </w:p>
    <w:p w14:paraId="7F203506" w14:textId="54C9C0AF" w:rsidR="008A0A31" w:rsidRDefault="008A0A31" w:rsidP="008A0A31">
      <w:pPr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>(</w:t>
      </w:r>
      <w:proofErr w:type="spellStart"/>
      <w:proofErr w:type="gramStart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>artt</w:t>
      </w:r>
      <w:proofErr w:type="spellEnd"/>
      <w:proofErr w:type="gramEnd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 xml:space="preserve">. 46 e 47 del D.P.R. 28 </w:t>
      </w:r>
      <w:proofErr w:type="spellStart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>dicembre</w:t>
      </w:r>
      <w:proofErr w:type="spellEnd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 xml:space="preserve"> 2000, n. 445 – </w:t>
      </w:r>
      <w:proofErr w:type="spellStart"/>
      <w:proofErr w:type="gramStart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>D.Lgs</w:t>
      </w:r>
      <w:proofErr w:type="spellEnd"/>
      <w:proofErr w:type="gramEnd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 xml:space="preserve">. 4 </w:t>
      </w:r>
      <w:proofErr w:type="spellStart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>marzo</w:t>
      </w:r>
      <w:proofErr w:type="spellEnd"/>
      <w:r w:rsidRPr="005F35C7">
        <w:rPr>
          <w:rFonts w:ascii="Times New Roman" w:eastAsia="Times New Roman" w:hAnsi="Times New Roman" w:cs="Times New Roman"/>
          <w:i/>
          <w:iCs/>
          <w:lang w:eastAsia="it-IT"/>
        </w:rPr>
        <w:t xml:space="preserve"> 2014, n. 39)</w:t>
      </w:r>
    </w:p>
    <w:p w14:paraId="5AF1E073" w14:textId="77777777" w:rsidR="008A0A31" w:rsidRPr="001305B7" w:rsidRDefault="008A0A31" w:rsidP="008A0A31">
      <w:pPr>
        <w:jc w:val="center"/>
        <w:rPr>
          <w:rFonts w:ascii="Times New Roman" w:hAnsi="Times New Roman" w:cs="Times New Roman"/>
        </w:rPr>
      </w:pPr>
    </w:p>
    <w:p w14:paraId="141139FB" w14:textId="3EBAF7AA" w:rsidR="007E3028" w:rsidRPr="001305B7" w:rsidRDefault="001305B7" w:rsidP="001305B7">
      <w:pPr>
        <w:spacing w:line="360" w:lineRule="auto"/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Il/La </w:t>
      </w:r>
      <w:proofErr w:type="spellStart"/>
      <w:r w:rsidRPr="001305B7">
        <w:rPr>
          <w:rFonts w:ascii="Times New Roman" w:hAnsi="Times New Roman" w:cs="Times New Roman"/>
        </w:rPr>
        <w:t>sottoscritto</w:t>
      </w:r>
      <w:proofErr w:type="spellEnd"/>
      <w:r w:rsidRPr="001305B7">
        <w:rPr>
          <w:rFonts w:ascii="Times New Roman" w:hAnsi="Times New Roman" w:cs="Times New Roman"/>
        </w:rPr>
        <w:t>/a _________________________________________</w:t>
      </w:r>
      <w:r w:rsidR="00C11425"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nato</w:t>
      </w:r>
      <w:proofErr w:type="spellEnd"/>
      <w:r w:rsidRPr="001305B7">
        <w:rPr>
          <w:rFonts w:ascii="Times New Roman" w:hAnsi="Times New Roman" w:cs="Times New Roman"/>
        </w:rPr>
        <w:t>/a a ________________________ il __________________________</w:t>
      </w:r>
      <w:r w:rsidR="00C11425"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residente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in ______________________________________________ n</w:t>
      </w:r>
      <w:proofErr w:type="spellEnd"/>
      <w:r w:rsidRPr="001305B7">
        <w:rPr>
          <w:rFonts w:ascii="Times New Roman" w:hAnsi="Times New Roman" w:cs="Times New Roman"/>
        </w:rPr>
        <w:t>. _____</w:t>
      </w:r>
    </w:p>
    <w:p w14:paraId="3F0B72ED" w14:textId="5880889D" w:rsidR="007E3028" w:rsidRPr="001305B7" w:rsidRDefault="001305B7" w:rsidP="001305B7">
      <w:pPr>
        <w:spacing w:line="360" w:lineRule="auto"/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C.F. ____________________________ tel./cell. _________________________</w:t>
      </w:r>
      <w:r w:rsidR="00C11425" w:rsidRPr="001305B7">
        <w:rPr>
          <w:rFonts w:ascii="Times New Roman" w:hAnsi="Times New Roman" w:cs="Times New Roman"/>
        </w:rPr>
        <w:t xml:space="preserve"> </w:t>
      </w:r>
      <w:r w:rsidRPr="001305B7">
        <w:rPr>
          <w:rFonts w:ascii="Times New Roman" w:hAnsi="Times New Roman" w:cs="Times New Roman"/>
        </w:rPr>
        <w:t xml:space="preserve">in </w:t>
      </w:r>
      <w:proofErr w:type="spellStart"/>
      <w:r w:rsidRPr="001305B7">
        <w:rPr>
          <w:rFonts w:ascii="Times New Roman" w:hAnsi="Times New Roman" w:cs="Times New Roman"/>
        </w:rPr>
        <w:t>qualità</w:t>
      </w:r>
      <w:proofErr w:type="spellEnd"/>
      <w:r w:rsidRPr="001305B7">
        <w:rPr>
          <w:rFonts w:ascii="Times New Roman" w:hAnsi="Times New Roman" w:cs="Times New Roman"/>
        </w:rPr>
        <w:t xml:space="preserve"> di </w:t>
      </w:r>
      <w:proofErr w:type="spellStart"/>
      <w:r w:rsidRPr="001305B7">
        <w:rPr>
          <w:rFonts w:ascii="Times New Roman" w:hAnsi="Times New Roman" w:cs="Times New Roman"/>
        </w:rPr>
        <w:t>genitore</w:t>
      </w:r>
      <w:proofErr w:type="spellEnd"/>
      <w:r w:rsidRPr="001305B7">
        <w:rPr>
          <w:rFonts w:ascii="Times New Roman" w:hAnsi="Times New Roman" w:cs="Times New Roman"/>
        </w:rPr>
        <w:t>/</w:t>
      </w:r>
      <w:proofErr w:type="spellStart"/>
      <w:r w:rsidRPr="001305B7">
        <w:rPr>
          <w:rFonts w:ascii="Times New Roman" w:hAnsi="Times New Roman" w:cs="Times New Roman"/>
        </w:rPr>
        <w:t>tutore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dell’alunno</w:t>
      </w:r>
      <w:proofErr w:type="spellEnd"/>
      <w:r w:rsidRPr="001305B7">
        <w:rPr>
          <w:rFonts w:ascii="Times New Roman" w:hAnsi="Times New Roman" w:cs="Times New Roman"/>
        </w:rPr>
        <w:t xml:space="preserve">/a _________________________________________ </w:t>
      </w:r>
      <w:proofErr w:type="spellStart"/>
      <w:r w:rsidRPr="001305B7">
        <w:rPr>
          <w:rFonts w:ascii="Times New Roman" w:hAnsi="Times New Roman" w:cs="Times New Roman"/>
        </w:rPr>
        <w:t>nato</w:t>
      </w:r>
      <w:proofErr w:type="spellEnd"/>
      <w:r w:rsidRPr="001305B7">
        <w:rPr>
          <w:rFonts w:ascii="Times New Roman" w:hAnsi="Times New Roman" w:cs="Times New Roman"/>
        </w:rPr>
        <w:t xml:space="preserve">/a a ________________________ il __________________________ C.F. ______________________ </w:t>
      </w:r>
      <w:proofErr w:type="spellStart"/>
      <w:r w:rsidRPr="001305B7">
        <w:rPr>
          <w:rFonts w:ascii="Times New Roman" w:hAnsi="Times New Roman" w:cs="Times New Roman"/>
        </w:rPr>
        <w:t>frequentante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l’Istituto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Comprensivo</w:t>
      </w:r>
      <w:proofErr w:type="spellEnd"/>
      <w:r w:rsidRPr="001305B7">
        <w:rPr>
          <w:rFonts w:ascii="Times New Roman" w:hAnsi="Times New Roman" w:cs="Times New Roman"/>
        </w:rPr>
        <w:t xml:space="preserve"> “A. Giordano” di Lercara Friddi – plesso di Vicari, classe ___________ sez. ___________ </w:t>
      </w:r>
      <w:proofErr w:type="spellStart"/>
      <w:r w:rsidRPr="001305B7">
        <w:rPr>
          <w:rFonts w:ascii="Times New Roman" w:hAnsi="Times New Roman" w:cs="Times New Roman"/>
        </w:rPr>
        <w:t>della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Scuola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dell’Infanzia</w:t>
      </w:r>
      <w:proofErr w:type="spellEnd"/>
      <w:r w:rsidRPr="001305B7">
        <w:rPr>
          <w:rFonts w:ascii="Times New Roman" w:hAnsi="Times New Roman" w:cs="Times New Roman"/>
        </w:rPr>
        <w:t>,</w:t>
      </w:r>
      <w:r w:rsidR="008A0A31">
        <w:rPr>
          <w:rFonts w:ascii="Times New Roman" w:hAnsi="Times New Roman" w:cs="Times New Roman"/>
        </w:rPr>
        <w:t xml:space="preserve"> </w:t>
      </w:r>
    </w:p>
    <w:p w14:paraId="3544C145" w14:textId="77777777" w:rsidR="007E3028" w:rsidRPr="001305B7" w:rsidRDefault="001305B7" w:rsidP="001305B7">
      <w:pPr>
        <w:jc w:val="center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  <w:b/>
        </w:rPr>
        <w:t>CHIEDE</w:t>
      </w:r>
    </w:p>
    <w:p w14:paraId="29B73F5F" w14:textId="77777777" w:rsidR="007E3028" w:rsidRPr="001305B7" w:rsidRDefault="001305B7">
      <w:pPr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l’ammissione al servizio di refezione scolastica per l’anno scolastico 2025/2026.</w:t>
      </w:r>
    </w:p>
    <w:p w14:paraId="7606E80A" w14:textId="41A77B6D" w:rsidR="007E3028" w:rsidRDefault="001305B7" w:rsidP="001305B7">
      <w:pPr>
        <w:jc w:val="center"/>
        <w:rPr>
          <w:rFonts w:ascii="Times New Roman" w:hAnsi="Times New Roman" w:cs="Times New Roman"/>
          <w:b/>
        </w:rPr>
      </w:pPr>
      <w:r w:rsidRPr="001305B7">
        <w:rPr>
          <w:rFonts w:ascii="Times New Roman" w:hAnsi="Times New Roman" w:cs="Times New Roman"/>
          <w:b/>
        </w:rPr>
        <w:t>DICHIARA</w:t>
      </w:r>
    </w:p>
    <w:p w14:paraId="5136D5D2" w14:textId="26BA69FB" w:rsidR="008A0A31" w:rsidRPr="008A0A31" w:rsidRDefault="008A0A31" w:rsidP="008A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F35C7">
        <w:rPr>
          <w:rFonts w:ascii="Times New Roman" w:eastAsia="Times New Roman" w:hAnsi="Times New Roman" w:cs="Times New Roman"/>
          <w:lang w:eastAsia="it-IT"/>
        </w:rPr>
        <w:t xml:space="preserve">ai sensi e per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gli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effetti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degli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artt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. 46 e 47 del D.P.R. 445/2000,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consapevole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delle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sanzioni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penali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previste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dall’art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. 76 del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medesimo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decreto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per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falsità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atti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dichiarazioni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F35C7">
        <w:rPr>
          <w:rFonts w:ascii="Times New Roman" w:eastAsia="Times New Roman" w:hAnsi="Times New Roman" w:cs="Times New Roman"/>
          <w:lang w:eastAsia="it-IT"/>
        </w:rPr>
        <w:t>mendaci</w:t>
      </w:r>
      <w:proofErr w:type="spellEnd"/>
      <w:r w:rsidRPr="005F35C7">
        <w:rPr>
          <w:rFonts w:ascii="Times New Roman" w:eastAsia="Times New Roman" w:hAnsi="Times New Roman" w:cs="Times New Roman"/>
          <w:lang w:eastAsia="it-IT"/>
        </w:rPr>
        <w:t>,</w:t>
      </w:r>
    </w:p>
    <w:p w14:paraId="0200C13F" w14:textId="35C30533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1. di essere consapevole che il servizio di refezione scolastica è un servizio a domanda individuale, con tariffa a carico dell’utenza fissata in € 2,30 per ciascun pasto, individuata con deliberazione della Giunta Comunale n. 111 del 19/12/2024, </w:t>
      </w:r>
      <w:proofErr w:type="spellStart"/>
      <w:r w:rsidRPr="001305B7">
        <w:rPr>
          <w:rFonts w:ascii="Times New Roman" w:hAnsi="Times New Roman" w:cs="Times New Roman"/>
        </w:rPr>
        <w:t>soggetta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ogni</w:t>
      </w:r>
      <w:proofErr w:type="spellEnd"/>
      <w:r w:rsidRPr="001305B7">
        <w:rPr>
          <w:rFonts w:ascii="Times New Roman" w:hAnsi="Times New Roman" w:cs="Times New Roman"/>
        </w:rPr>
        <w:t xml:space="preserve"> anno ad aggiornamento o </w:t>
      </w:r>
      <w:proofErr w:type="spellStart"/>
      <w:r w:rsidRPr="001305B7">
        <w:rPr>
          <w:rFonts w:ascii="Times New Roman" w:hAnsi="Times New Roman" w:cs="Times New Roman"/>
        </w:rPr>
        <w:t>conferma</w:t>
      </w:r>
      <w:proofErr w:type="spellEnd"/>
      <w:r w:rsidRPr="001305B7">
        <w:rPr>
          <w:rFonts w:ascii="Times New Roman" w:hAnsi="Times New Roman" w:cs="Times New Roman"/>
        </w:rPr>
        <w:t>.</w:t>
      </w:r>
    </w:p>
    <w:p w14:paraId="720239DE" w14:textId="70FC1AC3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2. di </w:t>
      </w:r>
      <w:proofErr w:type="spellStart"/>
      <w:r w:rsidRPr="001305B7">
        <w:rPr>
          <w:rFonts w:ascii="Times New Roman" w:hAnsi="Times New Roman" w:cs="Times New Roman"/>
        </w:rPr>
        <w:t>essere</w:t>
      </w:r>
      <w:proofErr w:type="spellEnd"/>
      <w:r w:rsidRPr="001305B7">
        <w:rPr>
          <w:rFonts w:ascii="Times New Roman" w:hAnsi="Times New Roman" w:cs="Times New Roman"/>
        </w:rPr>
        <w:t xml:space="preserve"> tenuto/a al </w:t>
      </w:r>
      <w:proofErr w:type="spellStart"/>
      <w:r w:rsidRPr="001305B7">
        <w:rPr>
          <w:rFonts w:ascii="Times New Roman" w:hAnsi="Times New Roman" w:cs="Times New Roman"/>
        </w:rPr>
        <w:t>regolare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pagamento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delle</w:t>
      </w:r>
      <w:proofErr w:type="spellEnd"/>
      <w:r w:rsidRPr="001305B7">
        <w:rPr>
          <w:rFonts w:ascii="Times New Roman" w:hAnsi="Times New Roman" w:cs="Times New Roman"/>
        </w:rPr>
        <w:t xml:space="preserve"> quote di </w:t>
      </w:r>
      <w:proofErr w:type="spellStart"/>
      <w:r w:rsidRPr="001305B7">
        <w:rPr>
          <w:rFonts w:ascii="Times New Roman" w:hAnsi="Times New Roman" w:cs="Times New Roman"/>
        </w:rPr>
        <w:t>compartecipazione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attraverso</w:t>
      </w:r>
      <w:proofErr w:type="spellEnd"/>
      <w:r w:rsidRPr="001305B7">
        <w:rPr>
          <w:rFonts w:ascii="Times New Roman" w:hAnsi="Times New Roman" w:cs="Times New Roman"/>
        </w:rPr>
        <w:t xml:space="preserve"> il </w:t>
      </w:r>
      <w:proofErr w:type="spellStart"/>
      <w:r w:rsidRPr="001305B7">
        <w:rPr>
          <w:rFonts w:ascii="Times New Roman" w:hAnsi="Times New Roman" w:cs="Times New Roman"/>
        </w:rPr>
        <w:t>portale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dei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pagamenti</w:t>
      </w:r>
      <w:proofErr w:type="spellEnd"/>
      <w:r w:rsidRPr="001305B7">
        <w:rPr>
          <w:rFonts w:ascii="Times New Roman" w:hAnsi="Times New Roman" w:cs="Times New Roman"/>
        </w:rPr>
        <w:t xml:space="preserve"> del </w:t>
      </w:r>
      <w:proofErr w:type="spellStart"/>
      <w:r w:rsidRPr="001305B7">
        <w:rPr>
          <w:rFonts w:ascii="Times New Roman" w:hAnsi="Times New Roman" w:cs="Times New Roman"/>
        </w:rPr>
        <w:t>Comune</w:t>
      </w:r>
      <w:proofErr w:type="spellEnd"/>
      <w:r w:rsidRPr="001305B7">
        <w:rPr>
          <w:rFonts w:ascii="Times New Roman" w:hAnsi="Times New Roman" w:cs="Times New Roman"/>
        </w:rPr>
        <w:t xml:space="preserve"> di </w:t>
      </w:r>
      <w:proofErr w:type="spellStart"/>
      <w:r w:rsidRPr="001305B7">
        <w:rPr>
          <w:rFonts w:ascii="Times New Roman" w:hAnsi="Times New Roman" w:cs="Times New Roman"/>
        </w:rPr>
        <w:t>Vicari</w:t>
      </w:r>
      <w:proofErr w:type="spellEnd"/>
      <w:r w:rsidRPr="001305B7">
        <w:rPr>
          <w:rFonts w:ascii="Times New Roman" w:hAnsi="Times New Roman" w:cs="Times New Roman"/>
        </w:rPr>
        <w:t xml:space="preserve"> (</w:t>
      </w:r>
      <w:proofErr w:type="spellStart"/>
      <w:r w:rsidRPr="001305B7">
        <w:rPr>
          <w:rFonts w:ascii="Times New Roman" w:hAnsi="Times New Roman" w:cs="Times New Roman"/>
        </w:rPr>
        <w:t>circuito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PagoPA</w:t>
      </w:r>
      <w:proofErr w:type="spellEnd"/>
      <w:r w:rsidRPr="001305B7">
        <w:rPr>
          <w:rFonts w:ascii="Times New Roman" w:hAnsi="Times New Roman" w:cs="Times New Roman"/>
        </w:rPr>
        <w:t xml:space="preserve">), </w:t>
      </w:r>
      <w:proofErr w:type="spellStart"/>
      <w:r w:rsidRPr="001305B7">
        <w:rPr>
          <w:rFonts w:ascii="Times New Roman" w:hAnsi="Times New Roman" w:cs="Times New Roman"/>
        </w:rPr>
        <w:t>accessibile</w:t>
      </w:r>
      <w:proofErr w:type="spellEnd"/>
      <w:r w:rsidRPr="001305B7">
        <w:rPr>
          <w:rFonts w:ascii="Times New Roman" w:hAnsi="Times New Roman" w:cs="Times New Roman"/>
        </w:rPr>
        <w:t xml:space="preserve"> dal </w:t>
      </w:r>
      <w:proofErr w:type="spellStart"/>
      <w:r w:rsidRPr="001305B7">
        <w:rPr>
          <w:rFonts w:ascii="Times New Roman" w:hAnsi="Times New Roman" w:cs="Times New Roman"/>
        </w:rPr>
        <w:t>sito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istituzionale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r w:rsidR="00A31E1B">
        <w:rPr>
          <w:rFonts w:ascii="Times New Roman" w:hAnsi="Times New Roman" w:cs="Times New Roman"/>
        </w:rPr>
        <w:t xml:space="preserve">al </w:t>
      </w:r>
      <w:proofErr w:type="spellStart"/>
      <w:r w:rsidR="00A31E1B">
        <w:rPr>
          <w:rFonts w:ascii="Times New Roman" w:hAnsi="Times New Roman" w:cs="Times New Roman"/>
        </w:rPr>
        <w:t>seguente</w:t>
      </w:r>
      <w:proofErr w:type="spellEnd"/>
      <w:r w:rsidR="00A31E1B">
        <w:rPr>
          <w:rFonts w:ascii="Times New Roman" w:hAnsi="Times New Roman" w:cs="Times New Roman"/>
        </w:rPr>
        <w:t xml:space="preserve"> link: </w:t>
      </w:r>
      <w:hyperlink r:id="rId6" w:history="1">
        <w:r w:rsidR="00A31E1B" w:rsidRPr="0083451D">
          <w:rPr>
            <w:rStyle w:val="Collegamentoipertestuale"/>
          </w:rPr>
          <w:t>https://servizi.comune.vicari.pa.it/portal/servizi/pagamenti/nuovo_pagamento_online/38</w:t>
        </w:r>
      </w:hyperlink>
      <w:r w:rsidRPr="001305B7">
        <w:rPr>
          <w:rFonts w:ascii="Times New Roman" w:hAnsi="Times New Roman" w:cs="Times New Roman"/>
        </w:rPr>
        <w:t xml:space="preserve"> </w:t>
      </w:r>
      <w:r w:rsidR="00A31E1B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pena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l’impossibilità</w:t>
      </w:r>
      <w:proofErr w:type="spellEnd"/>
      <w:r w:rsidRPr="001305B7">
        <w:rPr>
          <w:rFonts w:ascii="Times New Roman" w:hAnsi="Times New Roman" w:cs="Times New Roman"/>
        </w:rPr>
        <w:t xml:space="preserve"> di </w:t>
      </w:r>
      <w:proofErr w:type="spellStart"/>
      <w:r w:rsidRPr="001305B7">
        <w:rPr>
          <w:rFonts w:ascii="Times New Roman" w:hAnsi="Times New Roman" w:cs="Times New Roman"/>
        </w:rPr>
        <w:t>fruire</w:t>
      </w:r>
      <w:proofErr w:type="spellEnd"/>
      <w:r w:rsidRPr="001305B7">
        <w:rPr>
          <w:rFonts w:ascii="Times New Roman" w:hAnsi="Times New Roman" w:cs="Times New Roman"/>
        </w:rPr>
        <w:t xml:space="preserve"> del servizio;</w:t>
      </w:r>
    </w:p>
    <w:p w14:paraId="5A72EB64" w14:textId="77777777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3. di aver preso visione dell’avviso pubblico per l’A.S. 2025/2026 e di accettarne integralmente i contenuti;</w:t>
      </w:r>
    </w:p>
    <w:p w14:paraId="05BD41E9" w14:textId="77777777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4. che, qualora l’alunno/a presenti esigenze alimentari particolari (allergie, intolleranze, patologie), allega idonea certificazione medica del pediatra o del medico curante;</w:t>
      </w:r>
    </w:p>
    <w:p w14:paraId="48962E4F" w14:textId="77777777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lastRenderedPageBreak/>
        <w:t>5. di voler acquistare n. _________ ticket pasto per l’anno scolastico 2025/2026.</w:t>
      </w:r>
    </w:p>
    <w:p w14:paraId="447B5C0C" w14:textId="77777777" w:rsidR="007E3028" w:rsidRPr="001305B7" w:rsidRDefault="001305B7">
      <w:pPr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  <w:b/>
        </w:rPr>
        <w:t>ALLEGATI</w:t>
      </w:r>
    </w:p>
    <w:p w14:paraId="4B871FE9" w14:textId="77777777" w:rsidR="007E3028" w:rsidRPr="001305B7" w:rsidRDefault="001305B7">
      <w:pPr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- Copia del documento di identità del richiedente;</w:t>
      </w:r>
    </w:p>
    <w:p w14:paraId="19E00889" w14:textId="77777777" w:rsidR="007E3028" w:rsidRPr="001305B7" w:rsidRDefault="001305B7">
      <w:pPr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- Certificazione medica (se necessaria).</w:t>
      </w:r>
    </w:p>
    <w:p w14:paraId="42B42FE9" w14:textId="77777777" w:rsidR="007E3028" w:rsidRPr="001305B7" w:rsidRDefault="001305B7">
      <w:pPr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br/>
        <w:t>Vicari, lì __________________</w:t>
      </w:r>
    </w:p>
    <w:p w14:paraId="6BDA53D4" w14:textId="2F783E4D" w:rsidR="001305B7" w:rsidRPr="001305B7" w:rsidRDefault="001305B7" w:rsidP="001305B7">
      <w:pPr>
        <w:ind w:left="5040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Il </w:t>
      </w:r>
      <w:proofErr w:type="spellStart"/>
      <w:r w:rsidRPr="001305B7">
        <w:rPr>
          <w:rFonts w:ascii="Times New Roman" w:hAnsi="Times New Roman" w:cs="Times New Roman"/>
        </w:rPr>
        <w:t>genitore</w:t>
      </w:r>
      <w:proofErr w:type="spellEnd"/>
      <w:r w:rsidRPr="001305B7">
        <w:rPr>
          <w:rFonts w:ascii="Times New Roman" w:hAnsi="Times New Roman" w:cs="Times New Roman"/>
        </w:rPr>
        <w:t>/</w:t>
      </w:r>
      <w:proofErr w:type="spellStart"/>
      <w:r w:rsidRPr="001305B7">
        <w:rPr>
          <w:rFonts w:ascii="Times New Roman" w:hAnsi="Times New Roman" w:cs="Times New Roman"/>
        </w:rPr>
        <w:t>tutore</w:t>
      </w:r>
      <w:proofErr w:type="spellEnd"/>
    </w:p>
    <w:p w14:paraId="32FADE80" w14:textId="77777777" w:rsidR="001305B7" w:rsidRPr="001305B7" w:rsidRDefault="001305B7" w:rsidP="001305B7">
      <w:pPr>
        <w:ind w:left="5040"/>
        <w:rPr>
          <w:rFonts w:ascii="Times New Roman" w:hAnsi="Times New Roman" w:cs="Times New Roman"/>
        </w:rPr>
      </w:pPr>
    </w:p>
    <w:p w14:paraId="159EC3B5" w14:textId="09557BBA" w:rsidR="007E3028" w:rsidRPr="001305B7" w:rsidRDefault="001305B7" w:rsidP="001305B7">
      <w:pPr>
        <w:ind w:left="4320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   ______________________________________</w:t>
      </w:r>
    </w:p>
    <w:p w14:paraId="4BA763E5" w14:textId="77777777" w:rsidR="001305B7" w:rsidRDefault="001305B7">
      <w:pPr>
        <w:rPr>
          <w:rFonts w:ascii="Times New Roman" w:hAnsi="Times New Roman" w:cs="Times New Roman"/>
          <w:b/>
          <w:u w:val="single"/>
        </w:rPr>
      </w:pPr>
    </w:p>
    <w:p w14:paraId="06C6A3DD" w14:textId="6967BC15" w:rsidR="007E3028" w:rsidRPr="001305B7" w:rsidRDefault="001305B7">
      <w:pPr>
        <w:rPr>
          <w:rFonts w:ascii="Times New Roman" w:hAnsi="Times New Roman" w:cs="Times New Roman"/>
          <w:u w:val="single"/>
        </w:rPr>
      </w:pPr>
      <w:proofErr w:type="spellStart"/>
      <w:r w:rsidRPr="001305B7">
        <w:rPr>
          <w:rFonts w:ascii="Times New Roman" w:hAnsi="Times New Roman" w:cs="Times New Roman"/>
          <w:b/>
          <w:u w:val="single"/>
        </w:rPr>
        <w:t>Informativa</w:t>
      </w:r>
      <w:proofErr w:type="spellEnd"/>
      <w:r w:rsidRPr="001305B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305B7">
        <w:rPr>
          <w:rFonts w:ascii="Times New Roman" w:hAnsi="Times New Roman" w:cs="Times New Roman"/>
          <w:b/>
          <w:u w:val="single"/>
        </w:rPr>
        <w:t>sul</w:t>
      </w:r>
      <w:proofErr w:type="spellEnd"/>
      <w:r w:rsidRPr="001305B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305B7">
        <w:rPr>
          <w:rFonts w:ascii="Times New Roman" w:hAnsi="Times New Roman" w:cs="Times New Roman"/>
          <w:b/>
          <w:u w:val="single"/>
        </w:rPr>
        <w:t>trattamento</w:t>
      </w:r>
      <w:proofErr w:type="spellEnd"/>
      <w:r w:rsidRPr="001305B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305B7">
        <w:rPr>
          <w:rFonts w:ascii="Times New Roman" w:hAnsi="Times New Roman" w:cs="Times New Roman"/>
          <w:b/>
          <w:u w:val="single"/>
        </w:rPr>
        <w:t>dei</w:t>
      </w:r>
      <w:proofErr w:type="spellEnd"/>
      <w:r w:rsidRPr="001305B7">
        <w:rPr>
          <w:rFonts w:ascii="Times New Roman" w:hAnsi="Times New Roman" w:cs="Times New Roman"/>
          <w:b/>
          <w:u w:val="single"/>
        </w:rPr>
        <w:t xml:space="preserve"> dati personali</w:t>
      </w:r>
    </w:p>
    <w:p w14:paraId="0D89161A" w14:textId="6121B738" w:rsidR="007E3028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>Ai sensi degli artt. 13-14 del Regolamento (UE) 2016/679 e del D.Lgs. 196/2003 e s.m.i., si informa che i dati personali saranno trattati esclusivamente per finalità connesse alla gestione del presente procedimento.</w:t>
      </w:r>
      <w:r w:rsidRPr="001305B7">
        <w:rPr>
          <w:rFonts w:ascii="Times New Roman" w:hAnsi="Times New Roman" w:cs="Times New Roman"/>
        </w:rPr>
        <w:br/>
        <w:t>Il Titolare del trattamento è il Comune di Vicari – Piazza P. Borsellino n. 1 – 90020 Vicari (PA).</w:t>
      </w:r>
      <w:r w:rsidRPr="001305B7">
        <w:rPr>
          <w:rFonts w:ascii="Times New Roman" w:hAnsi="Times New Roman" w:cs="Times New Roman"/>
        </w:rPr>
        <w:br/>
        <w:t>Il Responsabile del trattamento è il Responsabile pro tempore del Settore “A” – Amministrativo Socio Culturale e Servizi alla Persona, Dott. Domenico Bondì.</w:t>
      </w:r>
      <w:r w:rsidRPr="001305B7">
        <w:rPr>
          <w:rFonts w:ascii="Times New Roman" w:hAnsi="Times New Roman" w:cs="Times New Roman"/>
        </w:rPr>
        <w:br/>
        <w:t>Il Responsabile della Protezione dei Dati (RPD) è “ASMEL Associazione” – Tel. 081 7879717 – E-mail: posta@asmel.eu – PEC: asmel@asmepec.it.</w:t>
      </w:r>
      <w:r w:rsidRPr="001305B7">
        <w:rPr>
          <w:rFonts w:ascii="Times New Roman" w:hAnsi="Times New Roman" w:cs="Times New Roman"/>
        </w:rPr>
        <w:br/>
        <w:t>L’interessato può esercitare i diritti di cui agli artt. 15 e ss. del GDPR mediante richiesta scritta al Comune o all’indirizzo PEC comunevicari@pec.it.</w:t>
      </w:r>
      <w:r w:rsidRPr="001305B7">
        <w:rPr>
          <w:rFonts w:ascii="Times New Roman" w:hAnsi="Times New Roman" w:cs="Times New Roman"/>
        </w:rPr>
        <w:br/>
      </w:r>
      <w:proofErr w:type="spellStart"/>
      <w:r w:rsidRPr="001305B7">
        <w:rPr>
          <w:rFonts w:ascii="Times New Roman" w:hAnsi="Times New Roman" w:cs="Times New Roman"/>
        </w:rPr>
        <w:t>L’informativa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completa</w:t>
      </w:r>
      <w:proofErr w:type="spellEnd"/>
      <w:r w:rsidRPr="001305B7">
        <w:rPr>
          <w:rFonts w:ascii="Times New Roman" w:hAnsi="Times New Roman" w:cs="Times New Roman"/>
        </w:rPr>
        <w:t xml:space="preserve"> è </w:t>
      </w:r>
      <w:proofErr w:type="spellStart"/>
      <w:r w:rsidRPr="001305B7">
        <w:rPr>
          <w:rFonts w:ascii="Times New Roman" w:hAnsi="Times New Roman" w:cs="Times New Roman"/>
        </w:rPr>
        <w:t>disponibile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sul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sito</w:t>
      </w:r>
      <w:proofErr w:type="spellEnd"/>
      <w:r w:rsidRPr="001305B7">
        <w:rPr>
          <w:rFonts w:ascii="Times New Roman" w:hAnsi="Times New Roman" w:cs="Times New Roman"/>
        </w:rPr>
        <w:t xml:space="preserve"> </w:t>
      </w:r>
      <w:proofErr w:type="spellStart"/>
      <w:r w:rsidRPr="001305B7">
        <w:rPr>
          <w:rFonts w:ascii="Times New Roman" w:hAnsi="Times New Roman" w:cs="Times New Roman"/>
        </w:rPr>
        <w:t>istituzionale</w:t>
      </w:r>
      <w:proofErr w:type="spellEnd"/>
      <w:r w:rsidRPr="001305B7">
        <w:rPr>
          <w:rFonts w:ascii="Times New Roman" w:hAnsi="Times New Roman" w:cs="Times New Roman"/>
        </w:rPr>
        <w:t xml:space="preserve"> del </w:t>
      </w:r>
      <w:proofErr w:type="spellStart"/>
      <w:r w:rsidRPr="001305B7">
        <w:rPr>
          <w:rFonts w:ascii="Times New Roman" w:hAnsi="Times New Roman" w:cs="Times New Roman"/>
        </w:rPr>
        <w:t>Comune</w:t>
      </w:r>
      <w:proofErr w:type="spellEnd"/>
      <w:r w:rsidRPr="001305B7">
        <w:rPr>
          <w:rFonts w:ascii="Times New Roman" w:hAnsi="Times New Roman" w:cs="Times New Roman"/>
        </w:rPr>
        <w:t xml:space="preserve"> al </w:t>
      </w:r>
      <w:proofErr w:type="spellStart"/>
      <w:r w:rsidRPr="001305B7">
        <w:rPr>
          <w:rFonts w:ascii="Times New Roman" w:hAnsi="Times New Roman" w:cs="Times New Roman"/>
        </w:rPr>
        <w:t>seguente</w:t>
      </w:r>
      <w:proofErr w:type="spellEnd"/>
      <w:r w:rsidRPr="001305B7">
        <w:rPr>
          <w:rFonts w:ascii="Times New Roman" w:hAnsi="Times New Roman" w:cs="Times New Roman"/>
        </w:rPr>
        <w:t xml:space="preserve"> link: </w:t>
      </w:r>
      <w:hyperlink r:id="rId7" w:history="1">
        <w:r w:rsidRPr="001305B7">
          <w:rPr>
            <w:rStyle w:val="Collegamentoipertestuale"/>
            <w:rFonts w:ascii="Times New Roman" w:hAnsi="Times New Roman" w:cs="Times New Roman"/>
          </w:rPr>
          <w:t>https://www.comune.vicari.pa.it/privacy-policy/</w:t>
        </w:r>
      </w:hyperlink>
      <w:r w:rsidRPr="001305B7">
        <w:rPr>
          <w:rFonts w:ascii="Times New Roman" w:hAnsi="Times New Roman" w:cs="Times New Roman"/>
        </w:rPr>
        <w:t xml:space="preserve">. </w:t>
      </w:r>
    </w:p>
    <w:p w14:paraId="3D72C18B" w14:textId="2A3B20B4" w:rsidR="001305B7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 xml:space="preserve">Letta </w:t>
      </w:r>
      <w:proofErr w:type="spellStart"/>
      <w:r w:rsidRPr="001305B7">
        <w:rPr>
          <w:rFonts w:ascii="Times New Roman" w:hAnsi="Times New Roman" w:cs="Times New Roman"/>
        </w:rPr>
        <w:t>l’informativa</w:t>
      </w:r>
      <w:proofErr w:type="spellEnd"/>
      <w:r w:rsidRPr="001305B7">
        <w:rPr>
          <w:rFonts w:ascii="Times New Roman" w:hAnsi="Times New Roman" w:cs="Times New Roman"/>
        </w:rPr>
        <w:t xml:space="preserve">, </w:t>
      </w:r>
      <w:proofErr w:type="spellStart"/>
      <w:r w:rsidRPr="001305B7">
        <w:rPr>
          <w:rFonts w:ascii="Times New Roman" w:hAnsi="Times New Roman" w:cs="Times New Roman"/>
        </w:rPr>
        <w:t>presta</w:t>
      </w:r>
      <w:proofErr w:type="spellEnd"/>
      <w:r w:rsidRPr="001305B7">
        <w:rPr>
          <w:rFonts w:ascii="Times New Roman" w:hAnsi="Times New Roman" w:cs="Times New Roman"/>
        </w:rPr>
        <w:t xml:space="preserve"> il </w:t>
      </w:r>
      <w:proofErr w:type="spellStart"/>
      <w:r w:rsidRPr="001305B7">
        <w:rPr>
          <w:rFonts w:ascii="Times New Roman" w:hAnsi="Times New Roman" w:cs="Times New Roman"/>
        </w:rPr>
        <w:t>consenso</w:t>
      </w:r>
      <w:proofErr w:type="spellEnd"/>
    </w:p>
    <w:p w14:paraId="396274CE" w14:textId="7E9D1C18" w:rsidR="001305B7" w:rsidRPr="001305B7" w:rsidRDefault="001305B7" w:rsidP="001305B7">
      <w:pPr>
        <w:jc w:val="both"/>
        <w:rPr>
          <w:rFonts w:ascii="Times New Roman" w:hAnsi="Times New Roman" w:cs="Times New Roman"/>
        </w:rPr>
      </w:pPr>
      <w:proofErr w:type="spellStart"/>
      <w:r w:rsidRPr="001305B7">
        <w:rPr>
          <w:rFonts w:ascii="Times New Roman" w:hAnsi="Times New Roman" w:cs="Times New Roman"/>
        </w:rPr>
        <w:t>Vicari</w:t>
      </w:r>
      <w:proofErr w:type="spellEnd"/>
      <w:r w:rsidRPr="001305B7">
        <w:rPr>
          <w:rFonts w:ascii="Times New Roman" w:hAnsi="Times New Roman" w:cs="Times New Roman"/>
        </w:rPr>
        <w:t xml:space="preserve">, </w:t>
      </w:r>
      <w:proofErr w:type="spellStart"/>
      <w:r w:rsidRPr="001305B7">
        <w:rPr>
          <w:rFonts w:ascii="Times New Roman" w:hAnsi="Times New Roman" w:cs="Times New Roman"/>
        </w:rPr>
        <w:t>lì</w:t>
      </w:r>
      <w:proofErr w:type="spellEnd"/>
      <w:r w:rsidRPr="001305B7">
        <w:rPr>
          <w:rFonts w:ascii="Times New Roman" w:hAnsi="Times New Roman" w:cs="Times New Roman"/>
        </w:rPr>
        <w:t xml:space="preserve"> _______________________</w:t>
      </w:r>
    </w:p>
    <w:p w14:paraId="6C4BB542" w14:textId="250C716A" w:rsidR="001305B7" w:rsidRPr="001305B7" w:rsidRDefault="001305B7" w:rsidP="001305B7">
      <w:pPr>
        <w:jc w:val="both"/>
        <w:rPr>
          <w:rFonts w:ascii="Times New Roman" w:hAnsi="Times New Roman" w:cs="Times New Roman"/>
        </w:rPr>
      </w:pP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</w:r>
      <w:r w:rsidRPr="001305B7">
        <w:rPr>
          <w:rFonts w:ascii="Times New Roman" w:hAnsi="Times New Roman" w:cs="Times New Roman"/>
        </w:rPr>
        <w:tab/>
        <w:t xml:space="preserve">         Il </w:t>
      </w:r>
      <w:proofErr w:type="spellStart"/>
      <w:r w:rsidRPr="001305B7">
        <w:rPr>
          <w:rFonts w:ascii="Times New Roman" w:hAnsi="Times New Roman" w:cs="Times New Roman"/>
        </w:rPr>
        <w:t>genitore</w:t>
      </w:r>
      <w:proofErr w:type="spellEnd"/>
      <w:r w:rsidRPr="001305B7">
        <w:rPr>
          <w:rFonts w:ascii="Times New Roman" w:hAnsi="Times New Roman" w:cs="Times New Roman"/>
        </w:rPr>
        <w:t>/</w:t>
      </w:r>
      <w:proofErr w:type="spellStart"/>
      <w:r w:rsidRPr="001305B7">
        <w:rPr>
          <w:rFonts w:ascii="Times New Roman" w:hAnsi="Times New Roman" w:cs="Times New Roman"/>
        </w:rPr>
        <w:t>tutore</w:t>
      </w:r>
      <w:proofErr w:type="spellEnd"/>
    </w:p>
    <w:p w14:paraId="25BA6B08" w14:textId="77777777" w:rsidR="001305B7" w:rsidRPr="001305B7" w:rsidRDefault="001305B7" w:rsidP="001305B7">
      <w:pPr>
        <w:jc w:val="both"/>
        <w:rPr>
          <w:rFonts w:ascii="Times New Roman" w:hAnsi="Times New Roman" w:cs="Times New Roman"/>
        </w:rPr>
      </w:pPr>
    </w:p>
    <w:p w14:paraId="3DD66469" w14:textId="2D63994C" w:rsidR="001305B7" w:rsidRPr="001305B7" w:rsidRDefault="001305B7" w:rsidP="001305B7">
      <w:pPr>
        <w:ind w:left="28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305B7">
        <w:rPr>
          <w:rFonts w:ascii="Times New Roman" w:hAnsi="Times New Roman" w:cs="Times New Roman"/>
        </w:rPr>
        <w:t>______________________________________</w:t>
      </w:r>
    </w:p>
    <w:sectPr w:rsidR="001305B7" w:rsidRPr="001305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5B7"/>
    <w:rsid w:val="0015074B"/>
    <w:rsid w:val="0029639D"/>
    <w:rsid w:val="00326F90"/>
    <w:rsid w:val="007E3028"/>
    <w:rsid w:val="008A0A31"/>
    <w:rsid w:val="00A31E1B"/>
    <w:rsid w:val="00AA1D8D"/>
    <w:rsid w:val="00B47730"/>
    <w:rsid w:val="00C1142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70585"/>
  <w14:defaultImageDpi w14:val="300"/>
  <w15:docId w15:val="{71A56733-41E9-40E0-A6BD-FAE19E81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1305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une.vicari.pa.it/privacy-pol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zi.comune.vicari.pa.it/portal/servizi/pagamenti/nuovo_pagamento_online/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Domenico Bondì</cp:lastModifiedBy>
  <cp:revision>4</cp:revision>
  <dcterms:created xsi:type="dcterms:W3CDTF">2013-12-23T23:15:00Z</dcterms:created>
  <dcterms:modified xsi:type="dcterms:W3CDTF">2025-10-16T12:53:00Z</dcterms:modified>
  <cp:category/>
</cp:coreProperties>
</file>