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A523F" w14:textId="77777777" w:rsidR="00215DFE" w:rsidRPr="006479E6" w:rsidRDefault="006479E6" w:rsidP="00AD4E3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79E6">
        <w:rPr>
          <w:rFonts w:ascii="Times New Roman" w:hAnsi="Times New Roman" w:cs="Times New Roman"/>
          <w:sz w:val="24"/>
          <w:szCs w:val="24"/>
        </w:rPr>
        <w:t>Al Comune di Vicari</w:t>
      </w:r>
    </w:p>
    <w:p w14:paraId="1CC6EF3D" w14:textId="77777777" w:rsidR="00AD4E3E" w:rsidRPr="006479E6" w:rsidRDefault="006479E6" w:rsidP="00AD4E3E">
      <w:pPr>
        <w:jc w:val="right"/>
        <w:rPr>
          <w:rFonts w:ascii="Times New Roman" w:hAnsi="Times New Roman" w:cs="Times New Roman"/>
          <w:sz w:val="24"/>
          <w:szCs w:val="24"/>
        </w:rPr>
      </w:pPr>
      <w:r w:rsidRPr="006479E6">
        <w:rPr>
          <w:rFonts w:ascii="Times New Roman" w:hAnsi="Times New Roman" w:cs="Times New Roman"/>
          <w:sz w:val="24"/>
          <w:szCs w:val="24"/>
        </w:rPr>
        <w:t>Settore Economico-Finanziario</w:t>
      </w:r>
    </w:p>
    <w:p w14:paraId="1B4E18FD" w14:textId="16D4AE63" w:rsidR="00AD4E3E" w:rsidRPr="006479E6" w:rsidRDefault="00AD4E3E" w:rsidP="00AD4E3E">
      <w:pPr>
        <w:jc w:val="both"/>
        <w:rPr>
          <w:rFonts w:ascii="Times New Roman" w:hAnsi="Times New Roman" w:cs="Times New Roman"/>
          <w:sz w:val="24"/>
          <w:szCs w:val="24"/>
        </w:rPr>
      </w:pPr>
      <w:r w:rsidRPr="006479E6">
        <w:rPr>
          <w:rFonts w:ascii="Times New Roman" w:hAnsi="Times New Roman" w:cs="Times New Roman"/>
          <w:sz w:val="24"/>
          <w:szCs w:val="24"/>
        </w:rPr>
        <w:t>MANIFESTAZIONE DI INTERESSE PER LA PARTECIPAZIONE AL CORSO DI ABILITAZIONE PER MESSI NOTIFICATORI (23, 24 e 30 giugno 2025)</w:t>
      </w:r>
    </w:p>
    <w:p w14:paraId="228BFD00" w14:textId="77777777" w:rsidR="00AD4E3E" w:rsidRPr="006479E6" w:rsidRDefault="00AD4E3E" w:rsidP="00AD4E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3A992" w14:textId="26A878CF" w:rsidR="00215DFE" w:rsidRPr="006479E6" w:rsidRDefault="006479E6" w:rsidP="00AD4E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9E6">
        <w:rPr>
          <w:rFonts w:ascii="Times New Roman" w:hAnsi="Times New Roman" w:cs="Times New Roman"/>
          <w:sz w:val="24"/>
          <w:szCs w:val="24"/>
        </w:rPr>
        <w:t>Il sottoscritto/a</w:t>
      </w:r>
      <w:r w:rsidR="00AD4E3E" w:rsidRPr="006479E6">
        <w:rPr>
          <w:rFonts w:ascii="Times New Roman" w:hAnsi="Times New Roman" w:cs="Times New Roman"/>
          <w:sz w:val="24"/>
          <w:szCs w:val="24"/>
        </w:rPr>
        <w:t xml:space="preserve">  ________________</w:t>
      </w:r>
      <w:r w:rsidRPr="006479E6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AD4E3E" w:rsidRPr="006479E6">
        <w:rPr>
          <w:rFonts w:ascii="Times New Roman" w:hAnsi="Times New Roman" w:cs="Times New Roman"/>
          <w:sz w:val="24"/>
          <w:szCs w:val="24"/>
        </w:rPr>
        <w:t>nato/a il ____________________a ____________________________in servizio presso il Comune di Vicari con la qualifica di operatore esparto presso il Settore ________________________</w:t>
      </w:r>
    </w:p>
    <w:p w14:paraId="633D1217" w14:textId="2E31270A" w:rsidR="00215DFE" w:rsidRPr="006479E6" w:rsidRDefault="00215DFE" w:rsidP="00AD4E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99D98" w14:textId="77777777" w:rsidR="00215DFE" w:rsidRPr="006479E6" w:rsidRDefault="006479E6" w:rsidP="00AD4E3E">
      <w:pPr>
        <w:pStyle w:val="Tito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479E6">
        <w:rPr>
          <w:rFonts w:ascii="Times New Roman" w:hAnsi="Times New Roman" w:cs="Times New Roman"/>
          <w:color w:val="auto"/>
          <w:sz w:val="24"/>
          <w:szCs w:val="24"/>
        </w:rPr>
        <w:t>MANIFESTA</w:t>
      </w:r>
    </w:p>
    <w:p w14:paraId="6BAFB8BE" w14:textId="48325140" w:rsidR="00215DFE" w:rsidRPr="006479E6" w:rsidRDefault="006479E6" w:rsidP="00AD4E3E">
      <w:pPr>
        <w:jc w:val="both"/>
        <w:rPr>
          <w:rFonts w:ascii="Times New Roman" w:hAnsi="Times New Roman" w:cs="Times New Roman"/>
          <w:sz w:val="24"/>
          <w:szCs w:val="24"/>
        </w:rPr>
      </w:pPr>
      <w:r w:rsidRPr="006479E6">
        <w:rPr>
          <w:rFonts w:ascii="Times New Roman" w:hAnsi="Times New Roman" w:cs="Times New Roman"/>
          <w:sz w:val="24"/>
          <w:szCs w:val="24"/>
        </w:rPr>
        <w:t>la propria disponibilità a partecipare al Corso di Abilitazione per Messi Notificatori organizzato da CE.S.E.L. Academy Young Leader School, edizione 33ª, che si terrà in modalità telematica su piattaforma Zoom nei giorni 23, 24 e 30 giugno 2025, dalle ore 09:00 alle ore 13:00.</w:t>
      </w:r>
    </w:p>
    <w:p w14:paraId="4F4F39C6" w14:textId="77777777" w:rsidR="00215DFE" w:rsidRPr="006479E6" w:rsidRDefault="006479E6" w:rsidP="00AD4E3E">
      <w:pPr>
        <w:pStyle w:val="Tito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479E6">
        <w:rPr>
          <w:rFonts w:ascii="Times New Roman" w:hAnsi="Times New Roman" w:cs="Times New Roman"/>
          <w:color w:val="auto"/>
          <w:sz w:val="24"/>
          <w:szCs w:val="24"/>
        </w:rPr>
        <w:t>DICHIARA</w:t>
      </w:r>
    </w:p>
    <w:p w14:paraId="2D68385F" w14:textId="77777777" w:rsidR="00215DFE" w:rsidRPr="006479E6" w:rsidRDefault="006479E6" w:rsidP="00AD4E3E">
      <w:pPr>
        <w:jc w:val="both"/>
        <w:rPr>
          <w:rFonts w:ascii="Times New Roman" w:hAnsi="Times New Roman" w:cs="Times New Roman"/>
          <w:sz w:val="24"/>
          <w:szCs w:val="24"/>
        </w:rPr>
      </w:pPr>
      <w:r w:rsidRPr="006479E6">
        <w:rPr>
          <w:rFonts w:ascii="Times New Roman" w:hAnsi="Times New Roman" w:cs="Times New Roman"/>
          <w:sz w:val="24"/>
          <w:szCs w:val="24"/>
        </w:rPr>
        <w:t>• di essere consapevole che la partecipazione al corso costituisce requisito obbligatorio per l’abilitazione al ruolo di messo notificatore presso l’Ente, ai sensi delle disposizioni di cui agli articoli 60 e seguenti del D.P.R. 600/1973, al R.D. 639/1910 e successive modificazioni, e ai commi 158, 159, 160 e 161 dell’articolo 1 della Legge 296/2006 (Finanziaria 2007);</w:t>
      </w:r>
    </w:p>
    <w:p w14:paraId="12476D61" w14:textId="77777777" w:rsidR="00215DFE" w:rsidRPr="006479E6" w:rsidRDefault="006479E6" w:rsidP="00AD4E3E">
      <w:pPr>
        <w:jc w:val="both"/>
        <w:rPr>
          <w:rFonts w:ascii="Times New Roman" w:hAnsi="Times New Roman" w:cs="Times New Roman"/>
          <w:sz w:val="24"/>
          <w:szCs w:val="24"/>
        </w:rPr>
      </w:pPr>
      <w:r w:rsidRPr="006479E6">
        <w:rPr>
          <w:rFonts w:ascii="Times New Roman" w:hAnsi="Times New Roman" w:cs="Times New Roman"/>
          <w:sz w:val="24"/>
          <w:szCs w:val="24"/>
        </w:rPr>
        <w:t>• di impegnarsi a frequentare tutte le lezioni previste e a sostenere l’esame di idoneità al termine del corso.</w:t>
      </w:r>
    </w:p>
    <w:p w14:paraId="69F542F5" w14:textId="791A3202" w:rsidR="00215DFE" w:rsidRPr="006479E6" w:rsidRDefault="006479E6" w:rsidP="00AD4E3E">
      <w:pPr>
        <w:jc w:val="both"/>
        <w:rPr>
          <w:rFonts w:ascii="Times New Roman" w:hAnsi="Times New Roman" w:cs="Times New Roman"/>
          <w:sz w:val="24"/>
          <w:szCs w:val="24"/>
        </w:rPr>
      </w:pPr>
      <w:r w:rsidRPr="006479E6">
        <w:rPr>
          <w:rFonts w:ascii="Times New Roman" w:hAnsi="Times New Roman" w:cs="Times New Roman"/>
          <w:sz w:val="24"/>
          <w:szCs w:val="24"/>
        </w:rPr>
        <w:br/>
        <w:t>Data________________________</w:t>
      </w:r>
      <w:r w:rsidR="00AD4E3E" w:rsidRPr="006479E6">
        <w:rPr>
          <w:rFonts w:ascii="Times New Roman" w:hAnsi="Times New Roman" w:cs="Times New Roman"/>
          <w:sz w:val="24"/>
          <w:szCs w:val="24"/>
        </w:rPr>
        <w:tab/>
      </w:r>
      <w:r w:rsidR="00AD4E3E" w:rsidRPr="006479E6">
        <w:rPr>
          <w:rFonts w:ascii="Times New Roman" w:hAnsi="Times New Roman" w:cs="Times New Roman"/>
          <w:sz w:val="24"/>
          <w:szCs w:val="24"/>
        </w:rPr>
        <w:tab/>
      </w:r>
      <w:r w:rsidR="00AD4E3E" w:rsidRPr="006479E6">
        <w:rPr>
          <w:rFonts w:ascii="Times New Roman" w:hAnsi="Times New Roman" w:cs="Times New Roman"/>
          <w:sz w:val="24"/>
          <w:szCs w:val="24"/>
        </w:rPr>
        <w:tab/>
      </w:r>
      <w:r w:rsidR="00AD4E3E" w:rsidRPr="006479E6">
        <w:rPr>
          <w:rFonts w:ascii="Times New Roman" w:hAnsi="Times New Roman" w:cs="Times New Roman"/>
          <w:sz w:val="24"/>
          <w:szCs w:val="24"/>
        </w:rPr>
        <w:tab/>
      </w:r>
      <w:r w:rsidR="00AD4E3E" w:rsidRPr="006479E6">
        <w:rPr>
          <w:rFonts w:ascii="Times New Roman" w:hAnsi="Times New Roman" w:cs="Times New Roman"/>
          <w:sz w:val="24"/>
          <w:szCs w:val="24"/>
        </w:rPr>
        <w:tab/>
      </w:r>
      <w:r w:rsidR="00AD4E3E" w:rsidRPr="006479E6"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215DFE" w:rsidRPr="006479E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15DFE"/>
    <w:rsid w:val="0029639D"/>
    <w:rsid w:val="002E43F8"/>
    <w:rsid w:val="00326F90"/>
    <w:rsid w:val="006479E6"/>
    <w:rsid w:val="00AA1D8D"/>
    <w:rsid w:val="00AD4E3E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0AC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F915FD-DF39-40D8-BEBF-49486AEC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Roberto</cp:lastModifiedBy>
  <cp:revision>2</cp:revision>
  <cp:lastPrinted>2025-06-05T06:39:00Z</cp:lastPrinted>
  <dcterms:created xsi:type="dcterms:W3CDTF">2025-06-05T06:41:00Z</dcterms:created>
  <dcterms:modified xsi:type="dcterms:W3CDTF">2025-06-05T06:41:00Z</dcterms:modified>
</cp:coreProperties>
</file>