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01BC" w14:textId="718904D9" w:rsidR="00B64087" w:rsidRPr="00B64087" w:rsidRDefault="00B64087" w:rsidP="00B64087">
      <w:pPr>
        <w:ind w:right="-999"/>
        <w:jc w:val="right"/>
        <w:rPr>
          <w:rFonts w:ascii="Times New Roman" w:hAnsi="Times New Roman" w:cs="Times New Roman"/>
          <w:b/>
          <w:bCs/>
        </w:rPr>
      </w:pPr>
      <w:r w:rsidRPr="00B64087">
        <w:rPr>
          <w:rFonts w:ascii="Times New Roman" w:hAnsi="Times New Roman" w:cs="Times New Roman"/>
          <w:b/>
          <w:bCs/>
        </w:rPr>
        <w:t xml:space="preserve">Al </w:t>
      </w:r>
      <w:proofErr w:type="spellStart"/>
      <w:r w:rsidRPr="00B64087">
        <w:rPr>
          <w:rFonts w:ascii="Times New Roman" w:hAnsi="Times New Roman" w:cs="Times New Roman"/>
          <w:b/>
          <w:bCs/>
        </w:rPr>
        <w:t>Comune</w:t>
      </w:r>
      <w:proofErr w:type="spellEnd"/>
      <w:r w:rsidRPr="00B64087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B64087">
        <w:rPr>
          <w:rFonts w:ascii="Times New Roman" w:hAnsi="Times New Roman" w:cs="Times New Roman"/>
          <w:b/>
          <w:bCs/>
        </w:rPr>
        <w:t>Vicari</w:t>
      </w:r>
      <w:proofErr w:type="spellEnd"/>
      <w:r w:rsidRPr="00B64087">
        <w:rPr>
          <w:rFonts w:ascii="Times New Roman" w:hAnsi="Times New Roman" w:cs="Times New Roman"/>
          <w:b/>
          <w:bCs/>
        </w:rPr>
        <w:br/>
        <w:t xml:space="preserve">Piazza Paolo Borsellino, n. 22 – 90020 </w:t>
      </w:r>
      <w:proofErr w:type="spellStart"/>
      <w:r w:rsidRPr="00B64087">
        <w:rPr>
          <w:rFonts w:ascii="Times New Roman" w:hAnsi="Times New Roman" w:cs="Times New Roman"/>
          <w:b/>
          <w:bCs/>
        </w:rPr>
        <w:t>Vicari</w:t>
      </w:r>
      <w:proofErr w:type="spellEnd"/>
      <w:r w:rsidRPr="00B64087">
        <w:rPr>
          <w:rFonts w:ascii="Times New Roman" w:hAnsi="Times New Roman" w:cs="Times New Roman"/>
          <w:b/>
          <w:bCs/>
        </w:rPr>
        <w:t xml:space="preserve"> (PA)</w:t>
      </w:r>
      <w:r w:rsidRPr="00B64087">
        <w:rPr>
          <w:rFonts w:ascii="Times New Roman" w:hAnsi="Times New Roman" w:cs="Times New Roman"/>
          <w:b/>
          <w:bCs/>
        </w:rPr>
        <w:br/>
        <w:t xml:space="preserve">PEC: </w:t>
      </w:r>
      <w:hyperlink r:id="rId6" w:history="1">
        <w:r w:rsidR="004F0F34" w:rsidRPr="00296158">
          <w:rPr>
            <w:rStyle w:val="Collegamentoipertestuale"/>
            <w:rFonts w:ascii="Times New Roman" w:hAnsi="Times New Roman" w:cs="Times New Roman"/>
            <w:b/>
            <w:bCs/>
          </w:rPr>
          <w:t>comunevicari@pec.it</w:t>
        </w:r>
      </w:hyperlink>
      <w:r w:rsidR="004F0F34">
        <w:rPr>
          <w:rFonts w:ascii="Times New Roman" w:hAnsi="Times New Roman" w:cs="Times New Roman"/>
          <w:b/>
          <w:bCs/>
        </w:rPr>
        <w:t xml:space="preserve"> </w:t>
      </w:r>
      <w:r w:rsidRPr="00B64087">
        <w:rPr>
          <w:rFonts w:ascii="Times New Roman" w:hAnsi="Times New Roman" w:cs="Times New Roman"/>
          <w:b/>
          <w:bCs/>
        </w:rPr>
        <w:br/>
        <w:t>E-mail: info@comune.vicari.pa.it</w:t>
      </w:r>
    </w:p>
    <w:p w14:paraId="7DAF416F" w14:textId="77777777" w:rsidR="00B64087" w:rsidRPr="00B64087" w:rsidRDefault="00B64087" w:rsidP="00B64087">
      <w:pPr>
        <w:rPr>
          <w:rFonts w:ascii="Times New Roman" w:hAnsi="Times New Roman" w:cs="Times New Roman"/>
        </w:rPr>
      </w:pPr>
    </w:p>
    <w:p w14:paraId="547C7B40" w14:textId="77777777" w:rsidR="004F0F34" w:rsidRDefault="00B64087" w:rsidP="00B64087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64087">
        <w:rPr>
          <w:rFonts w:ascii="Times New Roman" w:hAnsi="Times New Roman" w:cs="Times New Roman"/>
          <w:color w:val="auto"/>
          <w:sz w:val="22"/>
          <w:szCs w:val="22"/>
        </w:rPr>
        <w:t xml:space="preserve">MODELLO DI DOMANDA </w:t>
      </w:r>
    </w:p>
    <w:p w14:paraId="2BF4EC7F" w14:textId="49469B7E" w:rsidR="00B64087" w:rsidRPr="00B64087" w:rsidRDefault="004F0F34" w:rsidP="00B64087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MANIFESTAZIONE DI INTERESSE ALL’ISCRIZIONE</w:t>
      </w:r>
    </w:p>
    <w:p w14:paraId="3394E3BC" w14:textId="3DB148FF" w:rsidR="00B64087" w:rsidRPr="00B64087" w:rsidRDefault="00B64087" w:rsidP="00B64087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64087">
        <w:rPr>
          <w:rFonts w:ascii="Times New Roman" w:hAnsi="Times New Roman" w:cs="Times New Roman"/>
          <w:color w:val="auto"/>
          <w:sz w:val="22"/>
          <w:szCs w:val="22"/>
        </w:rPr>
        <w:t>SEZIONE PRIMAVERA – A.S. 2025/2026</w:t>
      </w:r>
      <w:r w:rsidRPr="00B64087">
        <w:rPr>
          <w:rFonts w:ascii="Times New Roman" w:hAnsi="Times New Roman" w:cs="Times New Roman"/>
          <w:color w:val="auto"/>
          <w:sz w:val="22"/>
          <w:szCs w:val="22"/>
        </w:rPr>
        <w:br/>
        <w:t>(</w:t>
      </w:r>
      <w:proofErr w:type="spellStart"/>
      <w:r w:rsidRPr="00B64087">
        <w:rPr>
          <w:rFonts w:ascii="Times New Roman" w:hAnsi="Times New Roman" w:cs="Times New Roman"/>
          <w:color w:val="auto"/>
          <w:sz w:val="22"/>
          <w:szCs w:val="22"/>
        </w:rPr>
        <w:t>Dichiarazione</w:t>
      </w:r>
      <w:proofErr w:type="spellEnd"/>
      <w:r w:rsidRPr="00B640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64087">
        <w:rPr>
          <w:rFonts w:ascii="Times New Roman" w:hAnsi="Times New Roman" w:cs="Times New Roman"/>
          <w:color w:val="auto"/>
          <w:sz w:val="22"/>
          <w:szCs w:val="22"/>
        </w:rPr>
        <w:t>sostitutiva</w:t>
      </w:r>
      <w:proofErr w:type="spellEnd"/>
      <w:r w:rsidRPr="00B64087">
        <w:rPr>
          <w:rFonts w:ascii="Times New Roman" w:hAnsi="Times New Roman" w:cs="Times New Roman"/>
          <w:color w:val="auto"/>
          <w:sz w:val="22"/>
          <w:szCs w:val="22"/>
        </w:rPr>
        <w:t xml:space="preserve"> di </w:t>
      </w:r>
      <w:proofErr w:type="spellStart"/>
      <w:r w:rsidRPr="00B64087">
        <w:rPr>
          <w:rFonts w:ascii="Times New Roman" w:hAnsi="Times New Roman" w:cs="Times New Roman"/>
          <w:color w:val="auto"/>
          <w:sz w:val="22"/>
          <w:szCs w:val="22"/>
        </w:rPr>
        <w:t>atto</w:t>
      </w:r>
      <w:proofErr w:type="spellEnd"/>
      <w:r w:rsidRPr="00B64087">
        <w:rPr>
          <w:rFonts w:ascii="Times New Roman" w:hAnsi="Times New Roman" w:cs="Times New Roman"/>
          <w:color w:val="auto"/>
          <w:sz w:val="22"/>
          <w:szCs w:val="22"/>
        </w:rPr>
        <w:t xml:space="preserve"> di </w:t>
      </w:r>
      <w:proofErr w:type="spellStart"/>
      <w:r w:rsidRPr="00B64087">
        <w:rPr>
          <w:rFonts w:ascii="Times New Roman" w:hAnsi="Times New Roman" w:cs="Times New Roman"/>
          <w:color w:val="auto"/>
          <w:sz w:val="22"/>
          <w:szCs w:val="22"/>
        </w:rPr>
        <w:t>notorietà</w:t>
      </w:r>
      <w:proofErr w:type="spellEnd"/>
      <w:r w:rsidRPr="00B64087">
        <w:rPr>
          <w:rFonts w:ascii="Times New Roman" w:hAnsi="Times New Roman" w:cs="Times New Roman"/>
          <w:color w:val="auto"/>
          <w:sz w:val="22"/>
          <w:szCs w:val="22"/>
        </w:rPr>
        <w:t xml:space="preserve"> – art. 47 D.P.R. 445/2000)</w:t>
      </w:r>
      <w:r w:rsidRPr="00B64087">
        <w:rPr>
          <w:rFonts w:ascii="Times New Roman" w:hAnsi="Times New Roman" w:cs="Times New Roman"/>
          <w:sz w:val="22"/>
          <w:szCs w:val="22"/>
        </w:rPr>
        <w:br/>
      </w:r>
    </w:p>
    <w:p w14:paraId="25FB1062" w14:textId="174612C6" w:rsidR="00922B15" w:rsidRPr="00B64087" w:rsidRDefault="00B64087" w:rsidP="00B64087">
      <w:pPr>
        <w:spacing w:line="360" w:lineRule="auto"/>
        <w:jc w:val="center"/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 xml:space="preserve">Il/La </w:t>
      </w:r>
      <w:proofErr w:type="spellStart"/>
      <w:r w:rsidRPr="00B64087">
        <w:rPr>
          <w:rFonts w:ascii="Times New Roman" w:hAnsi="Times New Roman" w:cs="Times New Roman"/>
        </w:rPr>
        <w:t>sottoscritto</w:t>
      </w:r>
      <w:proofErr w:type="spellEnd"/>
      <w:r w:rsidRPr="00B64087">
        <w:rPr>
          <w:rFonts w:ascii="Times New Roman" w:hAnsi="Times New Roman" w:cs="Times New Roman"/>
        </w:rPr>
        <w:t>/a:</w:t>
      </w:r>
      <w:r w:rsidRPr="00B64087">
        <w:rPr>
          <w:rFonts w:ascii="Times New Roman" w:hAnsi="Times New Roman" w:cs="Times New Roman"/>
        </w:rPr>
        <w:br/>
        <w:t xml:space="preserve">Nome e </w:t>
      </w:r>
      <w:proofErr w:type="spellStart"/>
      <w:r w:rsidRPr="00B64087">
        <w:rPr>
          <w:rFonts w:ascii="Times New Roman" w:hAnsi="Times New Roman" w:cs="Times New Roman"/>
        </w:rPr>
        <w:t>cognome</w:t>
      </w:r>
      <w:proofErr w:type="spellEnd"/>
      <w:r w:rsidRPr="00B64087">
        <w:rPr>
          <w:rFonts w:ascii="Times New Roman" w:hAnsi="Times New Roman" w:cs="Times New Roman"/>
        </w:rPr>
        <w:t>: ________________________________</w:t>
      </w:r>
      <w:r w:rsidRPr="00B64087">
        <w:rPr>
          <w:rFonts w:ascii="Times New Roman" w:hAnsi="Times New Roman" w:cs="Times New Roman"/>
        </w:rPr>
        <w:br/>
      </w:r>
      <w:proofErr w:type="spellStart"/>
      <w:r w:rsidRPr="00B64087">
        <w:rPr>
          <w:rFonts w:ascii="Times New Roman" w:hAnsi="Times New Roman" w:cs="Times New Roman"/>
        </w:rPr>
        <w:t>Nato</w:t>
      </w:r>
      <w:proofErr w:type="spellEnd"/>
      <w:r w:rsidRPr="00B64087">
        <w:rPr>
          <w:rFonts w:ascii="Times New Roman" w:hAnsi="Times New Roman" w:cs="Times New Roman"/>
        </w:rPr>
        <w:t>/a a _______________________ il ___/___/______</w:t>
      </w:r>
      <w:r w:rsidRPr="00B64087">
        <w:rPr>
          <w:rFonts w:ascii="Times New Roman" w:hAnsi="Times New Roman" w:cs="Times New Roman"/>
        </w:rPr>
        <w:br/>
      </w:r>
      <w:proofErr w:type="spellStart"/>
      <w:r w:rsidRPr="00B64087">
        <w:rPr>
          <w:rFonts w:ascii="Times New Roman" w:hAnsi="Times New Roman" w:cs="Times New Roman"/>
        </w:rPr>
        <w:t>Residente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in __________________________________________ n</w:t>
      </w:r>
      <w:proofErr w:type="spellEnd"/>
      <w:r w:rsidRPr="00B64087">
        <w:rPr>
          <w:rFonts w:ascii="Times New Roman" w:hAnsi="Times New Roman" w:cs="Times New Roman"/>
        </w:rPr>
        <w:t>. ___</w:t>
      </w:r>
      <w:r w:rsidRPr="00B64087">
        <w:rPr>
          <w:rFonts w:ascii="Times New Roman" w:hAnsi="Times New Roman" w:cs="Times New Roman"/>
        </w:rPr>
        <w:br/>
        <w:t>C.F. ___________________________________</w:t>
      </w:r>
      <w:r w:rsidRPr="00B64087">
        <w:rPr>
          <w:rFonts w:ascii="Times New Roman" w:hAnsi="Times New Roman" w:cs="Times New Roman"/>
        </w:rPr>
        <w:br/>
      </w:r>
      <w:proofErr w:type="spellStart"/>
      <w:r w:rsidRPr="00B64087">
        <w:rPr>
          <w:rFonts w:ascii="Times New Roman" w:hAnsi="Times New Roman" w:cs="Times New Roman"/>
        </w:rPr>
        <w:t>Telefono</w:t>
      </w:r>
      <w:proofErr w:type="spellEnd"/>
      <w:r w:rsidRPr="00B64087">
        <w:rPr>
          <w:rFonts w:ascii="Times New Roman" w:hAnsi="Times New Roman" w:cs="Times New Roman"/>
        </w:rPr>
        <w:t xml:space="preserve"> ______________________   E-mail __________________________</w:t>
      </w:r>
      <w:r w:rsidRPr="00B64087">
        <w:rPr>
          <w:rFonts w:ascii="Times New Roman" w:hAnsi="Times New Roman" w:cs="Times New Roman"/>
        </w:rPr>
        <w:br/>
        <w:t xml:space="preserve">In </w:t>
      </w:r>
      <w:proofErr w:type="spellStart"/>
      <w:r w:rsidRPr="00B64087">
        <w:rPr>
          <w:rFonts w:ascii="Times New Roman" w:hAnsi="Times New Roman" w:cs="Times New Roman"/>
        </w:rPr>
        <w:t>qualità</w:t>
      </w:r>
      <w:proofErr w:type="spellEnd"/>
      <w:r w:rsidRPr="00B64087">
        <w:rPr>
          <w:rFonts w:ascii="Times New Roman" w:hAnsi="Times New Roman" w:cs="Times New Roman"/>
        </w:rPr>
        <w:t xml:space="preserve"> di:  □ </w:t>
      </w:r>
      <w:proofErr w:type="spellStart"/>
      <w:r w:rsidRPr="00B64087">
        <w:rPr>
          <w:rFonts w:ascii="Times New Roman" w:hAnsi="Times New Roman" w:cs="Times New Roman"/>
        </w:rPr>
        <w:t>Genitore</w:t>
      </w:r>
      <w:proofErr w:type="spellEnd"/>
      <w:r w:rsidRPr="00B64087">
        <w:rPr>
          <w:rFonts w:ascii="Times New Roman" w:hAnsi="Times New Roman" w:cs="Times New Roman"/>
        </w:rPr>
        <w:t xml:space="preserve">  □ </w:t>
      </w:r>
      <w:proofErr w:type="spellStart"/>
      <w:r w:rsidRPr="00B64087">
        <w:rPr>
          <w:rFonts w:ascii="Times New Roman" w:hAnsi="Times New Roman" w:cs="Times New Roman"/>
        </w:rPr>
        <w:t>Tutore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legale</w:t>
      </w:r>
      <w:proofErr w:type="spellEnd"/>
    </w:p>
    <w:p w14:paraId="2BB04343" w14:textId="5134FB9F" w:rsidR="00922B15" w:rsidRPr="00B64087" w:rsidRDefault="00B64087" w:rsidP="00B64087">
      <w:pPr>
        <w:spacing w:line="360" w:lineRule="auto"/>
        <w:jc w:val="center"/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 xml:space="preserve">del </w:t>
      </w:r>
      <w:proofErr w:type="spellStart"/>
      <w:r w:rsidRPr="00B64087">
        <w:rPr>
          <w:rFonts w:ascii="Times New Roman" w:hAnsi="Times New Roman" w:cs="Times New Roman"/>
        </w:rPr>
        <w:t>minore</w:t>
      </w:r>
      <w:proofErr w:type="spellEnd"/>
      <w:r w:rsidRPr="00B64087">
        <w:rPr>
          <w:rFonts w:ascii="Times New Roman" w:hAnsi="Times New Roman" w:cs="Times New Roman"/>
        </w:rPr>
        <w:t>:</w:t>
      </w:r>
      <w:r w:rsidRPr="00B64087">
        <w:rPr>
          <w:rFonts w:ascii="Times New Roman" w:hAnsi="Times New Roman" w:cs="Times New Roman"/>
        </w:rPr>
        <w:br/>
        <w:t xml:space="preserve">Nome e </w:t>
      </w:r>
      <w:proofErr w:type="spellStart"/>
      <w:r w:rsidRPr="00B64087">
        <w:rPr>
          <w:rFonts w:ascii="Times New Roman" w:hAnsi="Times New Roman" w:cs="Times New Roman"/>
        </w:rPr>
        <w:t>cognome</w:t>
      </w:r>
      <w:proofErr w:type="spellEnd"/>
      <w:r w:rsidRPr="00B64087">
        <w:rPr>
          <w:rFonts w:ascii="Times New Roman" w:hAnsi="Times New Roman" w:cs="Times New Roman"/>
        </w:rPr>
        <w:t xml:space="preserve"> __________________________________________</w:t>
      </w:r>
      <w:r w:rsidRPr="00B64087">
        <w:rPr>
          <w:rFonts w:ascii="Times New Roman" w:hAnsi="Times New Roman" w:cs="Times New Roman"/>
        </w:rPr>
        <w:br/>
      </w:r>
      <w:proofErr w:type="spellStart"/>
      <w:r w:rsidRPr="00B64087">
        <w:rPr>
          <w:rFonts w:ascii="Times New Roman" w:hAnsi="Times New Roman" w:cs="Times New Roman"/>
        </w:rPr>
        <w:t>Nato</w:t>
      </w:r>
      <w:proofErr w:type="spellEnd"/>
      <w:r w:rsidRPr="00B64087">
        <w:rPr>
          <w:rFonts w:ascii="Times New Roman" w:hAnsi="Times New Roman" w:cs="Times New Roman"/>
        </w:rPr>
        <w:t>/a a __________________________ il ___/___/______</w:t>
      </w:r>
      <w:r w:rsidRPr="00B64087">
        <w:rPr>
          <w:rFonts w:ascii="Times New Roman" w:hAnsi="Times New Roman" w:cs="Times New Roman"/>
        </w:rPr>
        <w:br/>
        <w:t>C.F. __________________________</w:t>
      </w:r>
      <w:r w:rsidRPr="00B64087">
        <w:rPr>
          <w:rFonts w:ascii="Times New Roman" w:hAnsi="Times New Roman" w:cs="Times New Roman"/>
        </w:rPr>
        <w:br/>
      </w:r>
      <w:proofErr w:type="spellStart"/>
      <w:r w:rsidRPr="00B64087">
        <w:rPr>
          <w:rFonts w:ascii="Times New Roman" w:hAnsi="Times New Roman" w:cs="Times New Roman"/>
        </w:rPr>
        <w:t>Residente</w:t>
      </w:r>
      <w:proofErr w:type="spellEnd"/>
      <w:r w:rsidRPr="00B64087">
        <w:rPr>
          <w:rFonts w:ascii="Times New Roman" w:hAnsi="Times New Roman" w:cs="Times New Roman"/>
        </w:rPr>
        <w:t xml:space="preserve"> in (se </w:t>
      </w:r>
      <w:proofErr w:type="spellStart"/>
      <w:r w:rsidRPr="00B64087">
        <w:rPr>
          <w:rFonts w:ascii="Times New Roman" w:hAnsi="Times New Roman" w:cs="Times New Roman"/>
        </w:rPr>
        <w:t>diverso</w:t>
      </w:r>
      <w:proofErr w:type="spellEnd"/>
      <w:r w:rsidRPr="00B64087">
        <w:rPr>
          <w:rFonts w:ascii="Times New Roman" w:hAnsi="Times New Roman" w:cs="Times New Roman"/>
        </w:rPr>
        <w:t>) _______________________________________________</w:t>
      </w:r>
    </w:p>
    <w:p w14:paraId="1CAA4361" w14:textId="295FC9BA" w:rsidR="00B64087" w:rsidRPr="00B64087" w:rsidRDefault="00B64087" w:rsidP="00B64087">
      <w:pPr>
        <w:ind w:right="-716"/>
        <w:jc w:val="both"/>
        <w:rPr>
          <w:rFonts w:ascii="Times New Roman" w:hAnsi="Times New Roman" w:cs="Times New Roman"/>
        </w:rPr>
      </w:pPr>
      <w:proofErr w:type="spellStart"/>
      <w:r w:rsidRPr="00B64087">
        <w:rPr>
          <w:rFonts w:ascii="Times New Roman" w:hAnsi="Times New Roman" w:cs="Times New Roman"/>
        </w:rPr>
        <w:t>consapevole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delle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sanzioni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penali</w:t>
      </w:r>
      <w:proofErr w:type="spellEnd"/>
      <w:r w:rsidRPr="00B64087">
        <w:rPr>
          <w:rFonts w:ascii="Times New Roman" w:hAnsi="Times New Roman" w:cs="Times New Roman"/>
        </w:rPr>
        <w:t xml:space="preserve"> cui </w:t>
      </w:r>
      <w:proofErr w:type="spellStart"/>
      <w:r w:rsidRPr="00B64087">
        <w:rPr>
          <w:rFonts w:ascii="Times New Roman" w:hAnsi="Times New Roman" w:cs="Times New Roman"/>
        </w:rPr>
        <w:t>può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andare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incontro</w:t>
      </w:r>
      <w:proofErr w:type="spellEnd"/>
      <w:r w:rsidRPr="00B64087">
        <w:rPr>
          <w:rFonts w:ascii="Times New Roman" w:hAnsi="Times New Roman" w:cs="Times New Roman"/>
        </w:rPr>
        <w:t xml:space="preserve"> in </w:t>
      </w:r>
      <w:proofErr w:type="spellStart"/>
      <w:r w:rsidRPr="00B64087">
        <w:rPr>
          <w:rFonts w:ascii="Times New Roman" w:hAnsi="Times New Roman" w:cs="Times New Roman"/>
        </w:rPr>
        <w:t>caso</w:t>
      </w:r>
      <w:proofErr w:type="spellEnd"/>
      <w:r w:rsidRPr="00B64087">
        <w:rPr>
          <w:rFonts w:ascii="Times New Roman" w:hAnsi="Times New Roman" w:cs="Times New Roman"/>
        </w:rPr>
        <w:t xml:space="preserve"> di </w:t>
      </w:r>
      <w:proofErr w:type="spellStart"/>
      <w:r w:rsidRPr="00B64087">
        <w:rPr>
          <w:rFonts w:ascii="Times New Roman" w:hAnsi="Times New Roman" w:cs="Times New Roman"/>
        </w:rPr>
        <w:t>dichiarazioni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mendaci</w:t>
      </w:r>
      <w:proofErr w:type="spellEnd"/>
      <w:r w:rsidRPr="00B64087">
        <w:rPr>
          <w:rFonts w:ascii="Times New Roman" w:hAnsi="Times New Roman" w:cs="Times New Roman"/>
        </w:rPr>
        <w:t xml:space="preserve">, </w:t>
      </w:r>
      <w:proofErr w:type="spellStart"/>
      <w:r w:rsidRPr="00B64087">
        <w:rPr>
          <w:rFonts w:ascii="Times New Roman" w:hAnsi="Times New Roman" w:cs="Times New Roman"/>
        </w:rPr>
        <w:t>falsità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negli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atti</w:t>
      </w:r>
      <w:proofErr w:type="spellEnd"/>
      <w:r w:rsidRPr="00B64087">
        <w:rPr>
          <w:rFonts w:ascii="Times New Roman" w:hAnsi="Times New Roman" w:cs="Times New Roman"/>
        </w:rPr>
        <w:t xml:space="preserve"> e </w:t>
      </w:r>
      <w:proofErr w:type="spellStart"/>
      <w:r w:rsidRPr="00B64087">
        <w:rPr>
          <w:rFonts w:ascii="Times New Roman" w:hAnsi="Times New Roman" w:cs="Times New Roman"/>
        </w:rPr>
        <w:t>uso</w:t>
      </w:r>
      <w:proofErr w:type="spellEnd"/>
      <w:r w:rsidRPr="00B64087">
        <w:rPr>
          <w:rFonts w:ascii="Times New Roman" w:hAnsi="Times New Roman" w:cs="Times New Roman"/>
        </w:rPr>
        <w:t xml:space="preserve"> di </w:t>
      </w:r>
      <w:proofErr w:type="spellStart"/>
      <w:r w:rsidRPr="00B64087">
        <w:rPr>
          <w:rFonts w:ascii="Times New Roman" w:hAnsi="Times New Roman" w:cs="Times New Roman"/>
        </w:rPr>
        <w:t>atti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falsi</w:t>
      </w:r>
      <w:proofErr w:type="spellEnd"/>
      <w:r w:rsidRPr="00B64087">
        <w:rPr>
          <w:rFonts w:ascii="Times New Roman" w:hAnsi="Times New Roman" w:cs="Times New Roman"/>
        </w:rPr>
        <w:t xml:space="preserve">, </w:t>
      </w:r>
      <w:proofErr w:type="spellStart"/>
      <w:r w:rsidRPr="00B64087">
        <w:rPr>
          <w:rFonts w:ascii="Times New Roman" w:hAnsi="Times New Roman" w:cs="Times New Roman"/>
        </w:rPr>
        <w:t>così</w:t>
      </w:r>
      <w:proofErr w:type="spellEnd"/>
      <w:r w:rsidRPr="00B64087">
        <w:rPr>
          <w:rFonts w:ascii="Times New Roman" w:hAnsi="Times New Roman" w:cs="Times New Roman"/>
        </w:rPr>
        <w:t xml:space="preserve"> come </w:t>
      </w:r>
      <w:proofErr w:type="spellStart"/>
      <w:r w:rsidRPr="00B64087">
        <w:rPr>
          <w:rFonts w:ascii="Times New Roman" w:hAnsi="Times New Roman" w:cs="Times New Roman"/>
        </w:rPr>
        <w:t>previsto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dall’art</w:t>
      </w:r>
      <w:proofErr w:type="spellEnd"/>
      <w:r w:rsidRPr="00B64087">
        <w:rPr>
          <w:rFonts w:ascii="Times New Roman" w:hAnsi="Times New Roman" w:cs="Times New Roman"/>
        </w:rPr>
        <w:t>. 76 del D.P.R. 445/2000</w:t>
      </w:r>
    </w:p>
    <w:p w14:paraId="5F117DC2" w14:textId="77777777" w:rsidR="00B64087" w:rsidRPr="00B64087" w:rsidRDefault="00B64087" w:rsidP="00B64087">
      <w:pPr>
        <w:jc w:val="center"/>
        <w:rPr>
          <w:rFonts w:ascii="Times New Roman" w:hAnsi="Times New Roman" w:cs="Times New Roman"/>
          <w:b/>
          <w:bCs/>
        </w:rPr>
      </w:pPr>
      <w:r w:rsidRPr="00B64087">
        <w:rPr>
          <w:rFonts w:ascii="Times New Roman" w:hAnsi="Times New Roman" w:cs="Times New Roman"/>
          <w:b/>
          <w:bCs/>
        </w:rPr>
        <w:t xml:space="preserve">DICHIARA </w:t>
      </w:r>
    </w:p>
    <w:p w14:paraId="24113C01" w14:textId="5EBEF6DE" w:rsidR="00922B15" w:rsidRPr="00B64087" w:rsidRDefault="00B64087" w:rsidP="00B64087">
      <w:pPr>
        <w:jc w:val="center"/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 xml:space="preserve">ai sensi </w:t>
      </w:r>
      <w:proofErr w:type="spellStart"/>
      <w:r w:rsidRPr="00B64087">
        <w:rPr>
          <w:rFonts w:ascii="Times New Roman" w:hAnsi="Times New Roman" w:cs="Times New Roman"/>
        </w:rPr>
        <w:t>degli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artt</w:t>
      </w:r>
      <w:proofErr w:type="spellEnd"/>
      <w:r w:rsidRPr="00B64087">
        <w:rPr>
          <w:rFonts w:ascii="Times New Roman" w:hAnsi="Times New Roman" w:cs="Times New Roman"/>
        </w:rPr>
        <w:t>. 46 e 47 del D.P.R. 445/2000:</w:t>
      </w:r>
    </w:p>
    <w:p w14:paraId="63BFCCB9" w14:textId="3AE1A232" w:rsidR="004F0F34" w:rsidRP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</w:t>
      </w:r>
      <w:proofErr w:type="spellStart"/>
      <w:r w:rsidR="004F0F34" w:rsidRPr="00E2060B">
        <w:rPr>
          <w:rFonts w:ascii="Times New Roman" w:hAnsi="Times New Roman" w:cs="Times New Roman"/>
        </w:rPr>
        <w:t>manifestare</w:t>
      </w:r>
      <w:proofErr w:type="spellEnd"/>
      <w:r w:rsidR="004F0F34" w:rsidRPr="00E2060B">
        <w:rPr>
          <w:rFonts w:ascii="Times New Roman" w:hAnsi="Times New Roman" w:cs="Times New Roman"/>
        </w:rPr>
        <w:t xml:space="preserve"> il proprio interesse </w:t>
      </w:r>
      <w:proofErr w:type="spellStart"/>
      <w:r w:rsidR="004F0F34" w:rsidRPr="00E2060B">
        <w:rPr>
          <w:rFonts w:ascii="Times New Roman" w:hAnsi="Times New Roman" w:cs="Times New Roman"/>
        </w:rPr>
        <w:t>all’iscrizione</w:t>
      </w:r>
      <w:proofErr w:type="spellEnd"/>
      <w:r w:rsidRPr="00E2060B">
        <w:rPr>
          <w:rFonts w:ascii="Times New Roman" w:hAnsi="Times New Roman" w:cs="Times New Roman"/>
        </w:rPr>
        <w:t xml:space="preserve"> del </w:t>
      </w:r>
      <w:proofErr w:type="spellStart"/>
      <w:r w:rsidRPr="00E2060B">
        <w:rPr>
          <w:rFonts w:ascii="Times New Roman" w:hAnsi="Times New Roman" w:cs="Times New Roman"/>
        </w:rPr>
        <w:t>minore</w:t>
      </w:r>
      <w:proofErr w:type="spellEnd"/>
      <w:r w:rsidRPr="00E2060B">
        <w:rPr>
          <w:rFonts w:ascii="Times New Roman" w:hAnsi="Times New Roman" w:cs="Times New Roman"/>
        </w:rPr>
        <w:t xml:space="preserve"> al </w:t>
      </w:r>
      <w:proofErr w:type="spellStart"/>
      <w:r w:rsidRPr="00E2060B">
        <w:rPr>
          <w:rFonts w:ascii="Times New Roman" w:hAnsi="Times New Roman" w:cs="Times New Roman"/>
        </w:rPr>
        <w:t>servizio</w:t>
      </w:r>
      <w:proofErr w:type="spellEnd"/>
      <w:r w:rsidRPr="00E2060B">
        <w:rPr>
          <w:rFonts w:ascii="Times New Roman" w:hAnsi="Times New Roman" w:cs="Times New Roman"/>
        </w:rPr>
        <w:t xml:space="preserve"> “</w:t>
      </w:r>
      <w:proofErr w:type="spellStart"/>
      <w:r w:rsidRPr="00E2060B">
        <w:rPr>
          <w:rFonts w:ascii="Times New Roman" w:hAnsi="Times New Roman" w:cs="Times New Roman"/>
        </w:rPr>
        <w:t>Sezione</w:t>
      </w:r>
      <w:proofErr w:type="spellEnd"/>
      <w:r w:rsidRPr="00E2060B">
        <w:rPr>
          <w:rFonts w:ascii="Times New Roman" w:hAnsi="Times New Roman" w:cs="Times New Roman"/>
        </w:rPr>
        <w:t xml:space="preserve"> Primavera” per </w:t>
      </w:r>
      <w:proofErr w:type="spellStart"/>
      <w:r w:rsidRPr="00E2060B">
        <w:rPr>
          <w:rFonts w:ascii="Times New Roman" w:hAnsi="Times New Roman" w:cs="Times New Roman"/>
        </w:rPr>
        <w:t>l’a.s</w:t>
      </w:r>
      <w:proofErr w:type="spellEnd"/>
      <w:r w:rsidRPr="00E2060B">
        <w:rPr>
          <w:rFonts w:ascii="Times New Roman" w:hAnsi="Times New Roman" w:cs="Times New Roman"/>
        </w:rPr>
        <w:t>. 2025/2026;</w:t>
      </w:r>
    </w:p>
    <w:p w14:paraId="6C514724" w14:textId="3F79CC17" w:rsidR="004F0F34" w:rsidRP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2060B">
        <w:rPr>
          <w:rFonts w:ascii="Times New Roman" w:hAnsi="Times New Roman" w:cs="Times New Roman"/>
        </w:rPr>
        <w:t>che</w:t>
      </w:r>
      <w:proofErr w:type="spellEnd"/>
      <w:r w:rsidRPr="00E2060B">
        <w:rPr>
          <w:rFonts w:ascii="Times New Roman" w:hAnsi="Times New Roman" w:cs="Times New Roman"/>
        </w:rPr>
        <w:t xml:space="preserve"> il </w:t>
      </w:r>
      <w:proofErr w:type="spellStart"/>
      <w:r w:rsidRPr="00E2060B">
        <w:rPr>
          <w:rFonts w:ascii="Times New Roman" w:hAnsi="Times New Roman" w:cs="Times New Roman"/>
        </w:rPr>
        <w:t>minore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rientra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nella</w:t>
      </w:r>
      <w:proofErr w:type="spellEnd"/>
      <w:r w:rsidRPr="00E2060B">
        <w:rPr>
          <w:rFonts w:ascii="Times New Roman" w:hAnsi="Times New Roman" w:cs="Times New Roman"/>
        </w:rPr>
        <w:t xml:space="preserve"> fascia </w:t>
      </w:r>
      <w:proofErr w:type="spellStart"/>
      <w:r w:rsidRPr="00E2060B">
        <w:rPr>
          <w:rFonts w:ascii="Times New Roman" w:hAnsi="Times New Roman" w:cs="Times New Roman"/>
        </w:rPr>
        <w:t>d’età</w:t>
      </w:r>
      <w:proofErr w:type="spellEnd"/>
      <w:r w:rsidRPr="00E2060B">
        <w:rPr>
          <w:rFonts w:ascii="Times New Roman" w:hAnsi="Times New Roman" w:cs="Times New Roman"/>
        </w:rPr>
        <w:t xml:space="preserve"> 24–36 </w:t>
      </w:r>
      <w:proofErr w:type="spellStart"/>
      <w:r w:rsidRPr="00E2060B">
        <w:rPr>
          <w:rFonts w:ascii="Times New Roman" w:hAnsi="Times New Roman" w:cs="Times New Roman"/>
        </w:rPr>
        <w:t>mesi;</w:t>
      </w:r>
      <w:proofErr w:type="spellEnd"/>
    </w:p>
    <w:p w14:paraId="0D288181" w14:textId="77777777" w:rsid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aver </w:t>
      </w:r>
      <w:proofErr w:type="spellStart"/>
      <w:r w:rsidRPr="00E2060B">
        <w:rPr>
          <w:rFonts w:ascii="Times New Roman" w:hAnsi="Times New Roman" w:cs="Times New Roman"/>
        </w:rPr>
        <w:t>preso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visione</w:t>
      </w:r>
      <w:proofErr w:type="spellEnd"/>
      <w:r w:rsidRPr="00E2060B">
        <w:rPr>
          <w:rFonts w:ascii="Times New Roman" w:hAnsi="Times New Roman" w:cs="Times New Roman"/>
        </w:rPr>
        <w:t xml:space="preserve"> e </w:t>
      </w:r>
      <w:proofErr w:type="spellStart"/>
      <w:r w:rsidRPr="00E2060B">
        <w:rPr>
          <w:rFonts w:ascii="Times New Roman" w:hAnsi="Times New Roman" w:cs="Times New Roman"/>
        </w:rPr>
        <w:t>accettare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integralmente</w:t>
      </w:r>
      <w:proofErr w:type="spellEnd"/>
      <w:r w:rsidRPr="00E2060B">
        <w:rPr>
          <w:rFonts w:ascii="Times New Roman" w:hAnsi="Times New Roman" w:cs="Times New Roman"/>
        </w:rPr>
        <w:t xml:space="preserve"> le </w:t>
      </w:r>
      <w:proofErr w:type="spellStart"/>
      <w:r w:rsidRPr="00E2060B">
        <w:rPr>
          <w:rFonts w:ascii="Times New Roman" w:hAnsi="Times New Roman" w:cs="Times New Roman"/>
        </w:rPr>
        <w:t>prescrizioni</w:t>
      </w:r>
      <w:proofErr w:type="spellEnd"/>
      <w:r w:rsidRPr="00E2060B">
        <w:rPr>
          <w:rFonts w:ascii="Times New Roman" w:hAnsi="Times New Roman" w:cs="Times New Roman"/>
        </w:rPr>
        <w:t xml:space="preserve"> di cui </w:t>
      </w:r>
      <w:proofErr w:type="spellStart"/>
      <w:r w:rsidRPr="00E2060B">
        <w:rPr>
          <w:rFonts w:ascii="Times New Roman" w:hAnsi="Times New Roman" w:cs="Times New Roman"/>
        </w:rPr>
        <w:t>all’Avviso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pubblico;</w:t>
      </w:r>
      <w:proofErr w:type="spellEnd"/>
    </w:p>
    <w:p w14:paraId="7EDF6E2F" w14:textId="0806EFC1" w:rsidR="004F0F34" w:rsidRP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</w:t>
      </w:r>
      <w:proofErr w:type="spellStart"/>
      <w:r w:rsidRPr="00E2060B">
        <w:rPr>
          <w:rFonts w:ascii="Times New Roman" w:hAnsi="Times New Roman" w:cs="Times New Roman"/>
        </w:rPr>
        <w:t>essere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consapevole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che</w:t>
      </w:r>
      <w:proofErr w:type="spellEnd"/>
      <w:r w:rsidRPr="00E2060B">
        <w:rPr>
          <w:rFonts w:ascii="Times New Roman" w:hAnsi="Times New Roman" w:cs="Times New Roman"/>
        </w:rPr>
        <w:t xml:space="preserve"> il </w:t>
      </w:r>
      <w:proofErr w:type="spellStart"/>
      <w:r w:rsidRPr="00E2060B">
        <w:rPr>
          <w:rFonts w:ascii="Times New Roman" w:hAnsi="Times New Roman" w:cs="Times New Roman"/>
        </w:rPr>
        <w:t>servizio</w:t>
      </w:r>
      <w:proofErr w:type="spellEnd"/>
      <w:r w:rsidR="004F0F34" w:rsidRPr="00E2060B">
        <w:rPr>
          <w:rFonts w:ascii="Times New Roman" w:hAnsi="Times New Roman" w:cs="Times New Roman"/>
        </w:rPr>
        <w:t xml:space="preserve"> </w:t>
      </w:r>
      <w:proofErr w:type="spellStart"/>
      <w:r w:rsidR="004F0F34" w:rsidRPr="00E2060B">
        <w:rPr>
          <w:rFonts w:ascii="Times New Roman" w:hAnsi="Times New Roman" w:cs="Times New Roman"/>
        </w:rPr>
        <w:t>sarà</w:t>
      </w:r>
      <w:proofErr w:type="spellEnd"/>
      <w:r w:rsidR="004F0F34" w:rsidRPr="00E2060B">
        <w:rPr>
          <w:rFonts w:ascii="Times New Roman" w:hAnsi="Times New Roman" w:cs="Times New Roman"/>
        </w:rPr>
        <w:t xml:space="preserve"> </w:t>
      </w:r>
      <w:proofErr w:type="spellStart"/>
      <w:r w:rsidR="004F0F34" w:rsidRPr="00E2060B">
        <w:rPr>
          <w:rFonts w:ascii="Times New Roman" w:hAnsi="Times New Roman" w:cs="Times New Roman"/>
        </w:rPr>
        <w:t>attivato</w:t>
      </w:r>
      <w:proofErr w:type="spellEnd"/>
      <w:r w:rsidR="004F0F34" w:rsidRPr="00E2060B">
        <w:rPr>
          <w:rFonts w:ascii="Times New Roman" w:hAnsi="Times New Roman" w:cs="Times New Roman"/>
        </w:rPr>
        <w:t xml:space="preserve"> al </w:t>
      </w:r>
      <w:proofErr w:type="spellStart"/>
      <w:r w:rsidR="004F0F34" w:rsidRPr="00E2060B">
        <w:rPr>
          <w:rFonts w:ascii="Times New Roman" w:hAnsi="Times New Roman" w:cs="Times New Roman"/>
        </w:rPr>
        <w:t>completamento</w:t>
      </w:r>
      <w:proofErr w:type="spellEnd"/>
      <w:r w:rsidR="004F0F34" w:rsidRPr="00E2060B">
        <w:rPr>
          <w:rFonts w:ascii="Times New Roman" w:hAnsi="Times New Roman" w:cs="Times New Roman"/>
        </w:rPr>
        <w:t xml:space="preserve"> del </w:t>
      </w:r>
      <w:proofErr w:type="spellStart"/>
      <w:r w:rsidR="004F0F34" w:rsidRPr="00E2060B">
        <w:rPr>
          <w:rFonts w:ascii="Times New Roman" w:hAnsi="Times New Roman" w:cs="Times New Roman"/>
        </w:rPr>
        <w:t>procedimento</w:t>
      </w:r>
      <w:proofErr w:type="spellEnd"/>
      <w:r w:rsidR="004F0F34" w:rsidRPr="00E2060B">
        <w:rPr>
          <w:rFonts w:ascii="Times New Roman" w:hAnsi="Times New Roman" w:cs="Times New Roman"/>
        </w:rPr>
        <w:t xml:space="preserve"> </w:t>
      </w:r>
      <w:proofErr w:type="spellStart"/>
      <w:r w:rsidR="004F0F34" w:rsidRPr="00E2060B">
        <w:rPr>
          <w:rFonts w:ascii="Times New Roman" w:hAnsi="Times New Roman" w:cs="Times New Roman"/>
        </w:rPr>
        <w:t>amministrativo</w:t>
      </w:r>
      <w:proofErr w:type="spellEnd"/>
      <w:r w:rsidR="004F0F34" w:rsidRPr="00E2060B">
        <w:rPr>
          <w:rFonts w:ascii="Times New Roman" w:hAnsi="Times New Roman" w:cs="Times New Roman"/>
        </w:rPr>
        <w:t xml:space="preserve"> di </w:t>
      </w:r>
      <w:proofErr w:type="spellStart"/>
      <w:r w:rsidR="004F0F34" w:rsidRPr="00E2060B">
        <w:rPr>
          <w:rFonts w:ascii="Times New Roman" w:hAnsi="Times New Roman" w:cs="Times New Roman"/>
        </w:rPr>
        <w:t>coprogettazione</w:t>
      </w:r>
      <w:proofErr w:type="spellEnd"/>
      <w:r w:rsidR="004F0F34" w:rsidRPr="00E2060B">
        <w:rPr>
          <w:rFonts w:ascii="Times New Roman" w:hAnsi="Times New Roman" w:cs="Times New Roman"/>
        </w:rPr>
        <w:t xml:space="preserve"> con </w:t>
      </w:r>
      <w:proofErr w:type="spellStart"/>
      <w:r w:rsidR="004F0F34" w:rsidRPr="00E2060B">
        <w:rPr>
          <w:rFonts w:ascii="Times New Roman" w:hAnsi="Times New Roman" w:cs="Times New Roman"/>
        </w:rPr>
        <w:t>l’Ente</w:t>
      </w:r>
      <w:proofErr w:type="spellEnd"/>
      <w:r w:rsidR="004F0F34" w:rsidRPr="00E2060B">
        <w:rPr>
          <w:rFonts w:ascii="Times New Roman" w:hAnsi="Times New Roman" w:cs="Times New Roman"/>
        </w:rPr>
        <w:t xml:space="preserve"> </w:t>
      </w:r>
      <w:proofErr w:type="spellStart"/>
      <w:r w:rsidR="004F0F34" w:rsidRPr="00E2060B">
        <w:rPr>
          <w:rFonts w:ascii="Times New Roman" w:hAnsi="Times New Roman" w:cs="Times New Roman"/>
        </w:rPr>
        <w:t>gestore</w:t>
      </w:r>
      <w:proofErr w:type="spellEnd"/>
      <w:r w:rsidR="004F0F34" w:rsidRPr="00E2060B">
        <w:rPr>
          <w:rFonts w:ascii="Times New Roman" w:hAnsi="Times New Roman" w:cs="Times New Roman"/>
        </w:rPr>
        <w:t>;</w:t>
      </w:r>
    </w:p>
    <w:p w14:paraId="4C22CFED" w14:textId="77777777" w:rsidR="00E2060B" w:rsidRDefault="004F0F34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</w:t>
      </w:r>
      <w:proofErr w:type="spellStart"/>
      <w:r w:rsidRPr="00E2060B">
        <w:rPr>
          <w:rFonts w:ascii="Times New Roman" w:hAnsi="Times New Roman" w:cs="Times New Roman"/>
        </w:rPr>
        <w:t>essere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consapevole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che</w:t>
      </w:r>
      <w:proofErr w:type="spellEnd"/>
      <w:r w:rsidRPr="00E2060B">
        <w:rPr>
          <w:rFonts w:ascii="Times New Roman" w:hAnsi="Times New Roman" w:cs="Times New Roman"/>
        </w:rPr>
        <w:t xml:space="preserve"> il </w:t>
      </w:r>
      <w:proofErr w:type="spellStart"/>
      <w:r w:rsidRPr="00E2060B">
        <w:rPr>
          <w:rFonts w:ascii="Times New Roman" w:hAnsi="Times New Roman" w:cs="Times New Roman"/>
        </w:rPr>
        <w:t>servizio</w:t>
      </w:r>
      <w:proofErr w:type="spellEnd"/>
      <w:r w:rsidR="00B64087" w:rsidRPr="00E2060B">
        <w:rPr>
          <w:rFonts w:ascii="Times New Roman" w:hAnsi="Times New Roman" w:cs="Times New Roman"/>
        </w:rPr>
        <w:t xml:space="preserve"> è </w:t>
      </w:r>
      <w:proofErr w:type="spellStart"/>
      <w:r w:rsidR="00B64087" w:rsidRPr="00E2060B">
        <w:rPr>
          <w:rFonts w:ascii="Times New Roman" w:hAnsi="Times New Roman" w:cs="Times New Roman"/>
        </w:rPr>
        <w:t>gratuito</w:t>
      </w:r>
      <w:proofErr w:type="spellEnd"/>
      <w:r w:rsidR="00B64087" w:rsidRPr="00E2060B">
        <w:rPr>
          <w:rFonts w:ascii="Times New Roman" w:hAnsi="Times New Roman" w:cs="Times New Roman"/>
        </w:rPr>
        <w:t xml:space="preserve">, salvo </w:t>
      </w:r>
      <w:proofErr w:type="spellStart"/>
      <w:r w:rsidR="00B64087" w:rsidRPr="00E2060B">
        <w:rPr>
          <w:rFonts w:ascii="Times New Roman" w:hAnsi="Times New Roman" w:cs="Times New Roman"/>
        </w:rPr>
        <w:t>l’onere</w:t>
      </w:r>
      <w:proofErr w:type="spellEnd"/>
      <w:r w:rsidR="00B64087" w:rsidRPr="00E2060B">
        <w:rPr>
          <w:rFonts w:ascii="Times New Roman" w:hAnsi="Times New Roman" w:cs="Times New Roman"/>
        </w:rPr>
        <w:t xml:space="preserve"> </w:t>
      </w:r>
      <w:proofErr w:type="spellStart"/>
      <w:r w:rsidR="00B64087" w:rsidRPr="00E2060B">
        <w:rPr>
          <w:rFonts w:ascii="Times New Roman" w:hAnsi="Times New Roman" w:cs="Times New Roman"/>
        </w:rPr>
        <w:t>della</w:t>
      </w:r>
      <w:proofErr w:type="spellEnd"/>
      <w:r w:rsidR="00B64087" w:rsidRPr="00E2060B">
        <w:rPr>
          <w:rFonts w:ascii="Times New Roman" w:hAnsi="Times New Roman" w:cs="Times New Roman"/>
        </w:rPr>
        <w:t xml:space="preserve"> </w:t>
      </w:r>
      <w:proofErr w:type="spellStart"/>
      <w:r w:rsidR="00B64087" w:rsidRPr="00E2060B">
        <w:rPr>
          <w:rFonts w:ascii="Times New Roman" w:hAnsi="Times New Roman" w:cs="Times New Roman"/>
        </w:rPr>
        <w:t>copertura</w:t>
      </w:r>
      <w:proofErr w:type="spellEnd"/>
      <w:r w:rsidR="00B64087" w:rsidRPr="00E2060B">
        <w:rPr>
          <w:rFonts w:ascii="Times New Roman" w:hAnsi="Times New Roman" w:cs="Times New Roman"/>
        </w:rPr>
        <w:t xml:space="preserve"> </w:t>
      </w:r>
      <w:proofErr w:type="spellStart"/>
      <w:r w:rsidR="00B64087" w:rsidRPr="00E2060B">
        <w:rPr>
          <w:rFonts w:ascii="Times New Roman" w:hAnsi="Times New Roman" w:cs="Times New Roman"/>
        </w:rPr>
        <w:t>assicurativa;</w:t>
      </w:r>
      <w:proofErr w:type="spellEnd"/>
    </w:p>
    <w:p w14:paraId="1DF7D9CD" w14:textId="77777777" w:rsid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</w:t>
      </w:r>
      <w:proofErr w:type="spellStart"/>
      <w:r w:rsidRPr="00E2060B">
        <w:rPr>
          <w:rFonts w:ascii="Times New Roman" w:hAnsi="Times New Roman" w:cs="Times New Roman"/>
        </w:rPr>
        <w:t>essere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informato</w:t>
      </w:r>
      <w:proofErr w:type="spellEnd"/>
      <w:r w:rsidRPr="00E2060B">
        <w:rPr>
          <w:rFonts w:ascii="Times New Roman" w:hAnsi="Times New Roman" w:cs="Times New Roman"/>
        </w:rPr>
        <w:t xml:space="preserve">/a </w:t>
      </w:r>
      <w:proofErr w:type="spellStart"/>
      <w:r w:rsidRPr="00E2060B">
        <w:rPr>
          <w:rFonts w:ascii="Times New Roman" w:hAnsi="Times New Roman" w:cs="Times New Roman"/>
        </w:rPr>
        <w:t>che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l’ammissione</w:t>
      </w:r>
      <w:proofErr w:type="spellEnd"/>
      <w:r w:rsidRPr="00E2060B">
        <w:rPr>
          <w:rFonts w:ascii="Times New Roman" w:hAnsi="Times New Roman" w:cs="Times New Roman"/>
        </w:rPr>
        <w:t xml:space="preserve"> è </w:t>
      </w:r>
      <w:proofErr w:type="spellStart"/>
      <w:r w:rsidRPr="00E2060B">
        <w:rPr>
          <w:rFonts w:ascii="Times New Roman" w:hAnsi="Times New Roman" w:cs="Times New Roman"/>
        </w:rPr>
        <w:t>subordinata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alla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formazione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della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graduatoria;</w:t>
      </w:r>
      <w:proofErr w:type="spellEnd"/>
    </w:p>
    <w:p w14:paraId="4437C3F6" w14:textId="20029416" w:rsidR="00922B15" w:rsidRPr="00E2060B" w:rsidRDefault="00B64087" w:rsidP="00E2060B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2060B">
        <w:rPr>
          <w:rFonts w:ascii="Times New Roman" w:hAnsi="Times New Roman" w:cs="Times New Roman"/>
        </w:rPr>
        <w:t xml:space="preserve">di </w:t>
      </w:r>
      <w:proofErr w:type="spellStart"/>
      <w:r w:rsidRPr="00E2060B">
        <w:rPr>
          <w:rFonts w:ascii="Times New Roman" w:hAnsi="Times New Roman" w:cs="Times New Roman"/>
        </w:rPr>
        <w:t>dichiarare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i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seguenti</w:t>
      </w:r>
      <w:proofErr w:type="spellEnd"/>
      <w:r w:rsidRPr="00E2060B">
        <w:rPr>
          <w:rFonts w:ascii="Times New Roman" w:hAnsi="Times New Roman" w:cs="Times New Roman"/>
        </w:rPr>
        <w:t xml:space="preserve"> </w:t>
      </w:r>
      <w:proofErr w:type="spellStart"/>
      <w:r w:rsidRPr="00E2060B">
        <w:rPr>
          <w:rFonts w:ascii="Times New Roman" w:hAnsi="Times New Roman" w:cs="Times New Roman"/>
        </w:rPr>
        <w:t>requisiti</w:t>
      </w:r>
      <w:proofErr w:type="spellEnd"/>
      <w:r w:rsidRPr="00E2060B">
        <w:rPr>
          <w:rFonts w:ascii="Times New Roman" w:hAnsi="Times New Roman" w:cs="Times New Roman"/>
        </w:rPr>
        <w:t xml:space="preserve"> ai </w:t>
      </w:r>
      <w:proofErr w:type="spellStart"/>
      <w:r w:rsidRPr="00E2060B">
        <w:rPr>
          <w:rFonts w:ascii="Times New Roman" w:hAnsi="Times New Roman" w:cs="Times New Roman"/>
        </w:rPr>
        <w:t>fini</w:t>
      </w:r>
      <w:proofErr w:type="spellEnd"/>
      <w:r w:rsidRPr="00E2060B">
        <w:rPr>
          <w:rFonts w:ascii="Times New Roman" w:hAnsi="Times New Roman" w:cs="Times New Roman"/>
        </w:rPr>
        <w:t xml:space="preserve"> del </w:t>
      </w:r>
      <w:proofErr w:type="spellStart"/>
      <w:r w:rsidRPr="00E2060B">
        <w:rPr>
          <w:rFonts w:ascii="Times New Roman" w:hAnsi="Times New Roman" w:cs="Times New Roman"/>
        </w:rPr>
        <w:t>punteggio</w:t>
      </w:r>
      <w:proofErr w:type="spellEnd"/>
      <w:r w:rsidRPr="00E2060B">
        <w:rPr>
          <w:rFonts w:ascii="Times New Roman" w:hAnsi="Times New Roman" w:cs="Times New Roman"/>
        </w:rPr>
        <w:t xml:space="preserve"> (se </w:t>
      </w:r>
      <w:proofErr w:type="spellStart"/>
      <w:r w:rsidRPr="00E2060B">
        <w:rPr>
          <w:rFonts w:ascii="Times New Roman" w:hAnsi="Times New Roman" w:cs="Times New Roman"/>
        </w:rPr>
        <w:t>sussistenti</w:t>
      </w:r>
      <w:proofErr w:type="spellEnd"/>
      <w:r w:rsidRPr="00E2060B">
        <w:rPr>
          <w:rFonts w:ascii="Times New Roman" w:hAnsi="Times New Roman" w:cs="Times New Roman"/>
        </w:rPr>
        <w:t>):</w:t>
      </w:r>
    </w:p>
    <w:p w14:paraId="731DD7DE" w14:textId="77777777" w:rsidR="004F0F34" w:rsidRDefault="004F0F34">
      <w:pPr>
        <w:rPr>
          <w:rFonts w:ascii="Times New Roman" w:hAnsi="Times New Roman" w:cs="Times New Roman"/>
          <w:b/>
          <w:bCs/>
          <w:u w:val="single"/>
        </w:rPr>
      </w:pPr>
    </w:p>
    <w:p w14:paraId="2A6586CA" w14:textId="26324F6D" w:rsidR="00922B15" w:rsidRPr="00B64087" w:rsidRDefault="00B64087">
      <w:pPr>
        <w:rPr>
          <w:rFonts w:ascii="Times New Roman" w:hAnsi="Times New Roman" w:cs="Times New Roman"/>
          <w:b/>
          <w:bCs/>
          <w:u w:val="single"/>
        </w:rPr>
      </w:pPr>
      <w:r w:rsidRPr="00B64087">
        <w:rPr>
          <w:rFonts w:ascii="Times New Roman" w:hAnsi="Times New Roman" w:cs="Times New Roman"/>
          <w:b/>
          <w:bCs/>
          <w:u w:val="single"/>
        </w:rPr>
        <w:lastRenderedPageBreak/>
        <w:t>REQUISITI DI PRIORITÀ</w:t>
      </w:r>
    </w:p>
    <w:p w14:paraId="5D8BE075" w14:textId="6649711B" w:rsidR="00B64087" w:rsidRPr="00B64087" w:rsidRDefault="00B64087" w:rsidP="00B6408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  <w:b/>
          <w:bCs/>
        </w:rPr>
        <w:t>DISABILITÀ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Minore</w:t>
      </w:r>
      <w:proofErr w:type="spellEnd"/>
      <w:r w:rsidRPr="00B64087">
        <w:rPr>
          <w:rFonts w:ascii="Times New Roman" w:hAnsi="Times New Roman" w:cs="Times New Roman"/>
        </w:rPr>
        <w:t xml:space="preserve"> con </w:t>
      </w:r>
      <w:proofErr w:type="spellStart"/>
      <w:r w:rsidRPr="00B64087">
        <w:rPr>
          <w:rFonts w:ascii="Times New Roman" w:hAnsi="Times New Roman" w:cs="Times New Roman"/>
        </w:rPr>
        <w:t>disabilità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certificata</w:t>
      </w:r>
      <w:proofErr w:type="spellEnd"/>
      <w:r w:rsidRPr="00B64087">
        <w:rPr>
          <w:rFonts w:ascii="Times New Roman" w:hAnsi="Times New Roman" w:cs="Times New Roman"/>
        </w:rPr>
        <w:t xml:space="preserve"> L. 104/1992;</w:t>
      </w:r>
    </w:p>
    <w:p w14:paraId="512A0163" w14:textId="77777777" w:rsidR="00B64087" w:rsidRPr="00B64087" w:rsidRDefault="00B64087" w:rsidP="00B64087">
      <w:pPr>
        <w:pStyle w:val="Paragrafoelenco"/>
        <w:rPr>
          <w:rFonts w:ascii="Times New Roman" w:hAnsi="Times New Roman" w:cs="Times New Roman"/>
        </w:rPr>
      </w:pPr>
    </w:p>
    <w:p w14:paraId="70A1DA70" w14:textId="474180E9" w:rsidR="00B64087" w:rsidRPr="00B64087" w:rsidRDefault="00B64087" w:rsidP="00B6408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  <w:b/>
          <w:bCs/>
        </w:rPr>
        <w:t>BISOGNO SOCIO-FAMILIARE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Situazione</w:t>
      </w:r>
      <w:proofErr w:type="spellEnd"/>
      <w:r w:rsidRPr="00B64087">
        <w:rPr>
          <w:rFonts w:ascii="Times New Roman" w:hAnsi="Times New Roman" w:cs="Times New Roman"/>
        </w:rPr>
        <w:t xml:space="preserve"> di </w:t>
      </w:r>
      <w:proofErr w:type="spellStart"/>
      <w:r w:rsidRPr="00B64087">
        <w:rPr>
          <w:rFonts w:ascii="Times New Roman" w:hAnsi="Times New Roman" w:cs="Times New Roman"/>
        </w:rPr>
        <w:t>bisogno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sociale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segnalata</w:t>
      </w:r>
      <w:proofErr w:type="spellEnd"/>
      <w:r w:rsidRPr="00B64087">
        <w:rPr>
          <w:rFonts w:ascii="Times New Roman" w:hAnsi="Times New Roman" w:cs="Times New Roman"/>
        </w:rPr>
        <w:t xml:space="preserve"> ai </w:t>
      </w:r>
      <w:proofErr w:type="spellStart"/>
      <w:r w:rsidRPr="00B64087">
        <w:rPr>
          <w:rFonts w:ascii="Times New Roman" w:hAnsi="Times New Roman" w:cs="Times New Roman"/>
        </w:rPr>
        <w:t>Servizi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Sociali</w:t>
      </w:r>
      <w:proofErr w:type="spellEnd"/>
      <w:r w:rsidRPr="00B64087">
        <w:rPr>
          <w:rFonts w:ascii="Times New Roman" w:hAnsi="Times New Roman" w:cs="Times New Roman"/>
        </w:rPr>
        <w:t>;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Famiglia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monogenitoriale</w:t>
      </w:r>
      <w:proofErr w:type="spellEnd"/>
      <w:r w:rsidRPr="00B64087">
        <w:rPr>
          <w:rFonts w:ascii="Times New Roman" w:hAnsi="Times New Roman" w:cs="Times New Roman"/>
        </w:rPr>
        <w:t xml:space="preserve"> / </w:t>
      </w:r>
      <w:proofErr w:type="spellStart"/>
      <w:r w:rsidRPr="00B64087">
        <w:rPr>
          <w:rFonts w:ascii="Times New Roman" w:hAnsi="Times New Roman" w:cs="Times New Roman"/>
        </w:rPr>
        <w:t>minore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orfano</w:t>
      </w:r>
      <w:proofErr w:type="spellEnd"/>
      <w:r w:rsidRPr="00B64087">
        <w:rPr>
          <w:rFonts w:ascii="Times New Roman" w:hAnsi="Times New Roman" w:cs="Times New Roman"/>
        </w:rPr>
        <w:t xml:space="preserve">; </w:t>
      </w:r>
    </w:p>
    <w:p w14:paraId="16DE6250" w14:textId="4C93B6FD" w:rsidR="00922B15" w:rsidRPr="00B64087" w:rsidRDefault="00B64087" w:rsidP="00B64087">
      <w:pPr>
        <w:pStyle w:val="Paragrafoelenco"/>
        <w:rPr>
          <w:rFonts w:ascii="Times New Roman" w:hAnsi="Times New Roman" w:cs="Times New Roman"/>
        </w:rPr>
      </w:pPr>
      <w:proofErr w:type="gramStart"/>
      <w:r w:rsidRPr="00B64087">
        <w:rPr>
          <w:rFonts w:ascii="Times New Roman" w:hAnsi="Times New Roman" w:cs="Times New Roman"/>
        </w:rPr>
        <w:t xml:space="preserve">□  </w:t>
      </w:r>
      <w:proofErr w:type="spellStart"/>
      <w:r w:rsidRPr="00B64087">
        <w:rPr>
          <w:rFonts w:ascii="Times New Roman" w:hAnsi="Times New Roman" w:cs="Times New Roman"/>
        </w:rPr>
        <w:t>Nucleo</w:t>
      </w:r>
      <w:proofErr w:type="spellEnd"/>
      <w:proofErr w:type="gram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familiare</w:t>
      </w:r>
      <w:proofErr w:type="spellEnd"/>
      <w:r w:rsidRPr="00B64087">
        <w:rPr>
          <w:rFonts w:ascii="Times New Roman" w:hAnsi="Times New Roman" w:cs="Times New Roman"/>
        </w:rPr>
        <w:t xml:space="preserve"> in cui uno </w:t>
      </w:r>
      <w:proofErr w:type="spellStart"/>
      <w:r w:rsidRPr="00B64087">
        <w:rPr>
          <w:rFonts w:ascii="Times New Roman" w:hAnsi="Times New Roman" w:cs="Times New Roman"/>
        </w:rPr>
        <w:t>dei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membri</w:t>
      </w:r>
      <w:proofErr w:type="spellEnd"/>
      <w:r w:rsidRPr="00B64087">
        <w:rPr>
          <w:rFonts w:ascii="Times New Roman" w:hAnsi="Times New Roman" w:cs="Times New Roman"/>
        </w:rPr>
        <w:t xml:space="preserve"> è </w:t>
      </w:r>
      <w:proofErr w:type="spellStart"/>
      <w:r w:rsidRPr="00B64087">
        <w:rPr>
          <w:rFonts w:ascii="Times New Roman" w:hAnsi="Times New Roman" w:cs="Times New Roman"/>
        </w:rPr>
        <w:t>portatore</w:t>
      </w:r>
      <w:proofErr w:type="spellEnd"/>
      <w:r w:rsidRPr="00B64087">
        <w:rPr>
          <w:rFonts w:ascii="Times New Roman" w:hAnsi="Times New Roman" w:cs="Times New Roman"/>
        </w:rPr>
        <w:t xml:space="preserve"> di handicap ai sensi </w:t>
      </w:r>
      <w:proofErr w:type="spellStart"/>
      <w:r w:rsidRPr="00B64087">
        <w:rPr>
          <w:rFonts w:ascii="Times New Roman" w:hAnsi="Times New Roman" w:cs="Times New Roman"/>
        </w:rPr>
        <w:t>della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legge</w:t>
      </w:r>
      <w:proofErr w:type="spellEnd"/>
      <w:r w:rsidRPr="00B64087">
        <w:rPr>
          <w:rFonts w:ascii="Times New Roman" w:hAnsi="Times New Roman" w:cs="Times New Roman"/>
        </w:rPr>
        <w:t xml:space="preserve"> 104/1992;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Presenza</w:t>
      </w:r>
      <w:proofErr w:type="spellEnd"/>
      <w:r w:rsidRPr="00B64087">
        <w:rPr>
          <w:rFonts w:ascii="Times New Roman" w:hAnsi="Times New Roman" w:cs="Times New Roman"/>
        </w:rPr>
        <w:t xml:space="preserve"> di </w:t>
      </w:r>
      <w:proofErr w:type="spellStart"/>
      <w:r w:rsidRPr="00B64087">
        <w:rPr>
          <w:rFonts w:ascii="Times New Roman" w:hAnsi="Times New Roman" w:cs="Times New Roman"/>
        </w:rPr>
        <w:t>altri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figli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minori</w:t>
      </w:r>
      <w:proofErr w:type="spellEnd"/>
      <w:r w:rsidRPr="00B64087">
        <w:rPr>
          <w:rFonts w:ascii="Times New Roman" w:hAnsi="Times New Roman" w:cs="Times New Roman"/>
        </w:rPr>
        <w:t xml:space="preserve"> di anni 6 (</w:t>
      </w:r>
      <w:proofErr w:type="spellStart"/>
      <w:r w:rsidRPr="00B64087">
        <w:rPr>
          <w:rFonts w:ascii="Times New Roman" w:hAnsi="Times New Roman" w:cs="Times New Roman"/>
        </w:rPr>
        <w:t>numero</w:t>
      </w:r>
      <w:proofErr w:type="spellEnd"/>
      <w:r w:rsidRPr="00B64087">
        <w:rPr>
          <w:rFonts w:ascii="Times New Roman" w:hAnsi="Times New Roman" w:cs="Times New Roman"/>
        </w:rPr>
        <w:t>: ______)</w:t>
      </w:r>
    </w:p>
    <w:p w14:paraId="59DFEBF0" w14:textId="7E6B42D4" w:rsidR="00B64087" w:rsidRPr="00B64087" w:rsidRDefault="00B64087" w:rsidP="00B64087">
      <w:pPr>
        <w:pStyle w:val="Paragrafoelenco"/>
        <w:rPr>
          <w:rFonts w:ascii="Times New Roman" w:hAnsi="Times New Roman" w:cs="Times New Roman"/>
        </w:rPr>
      </w:pPr>
    </w:p>
    <w:p w14:paraId="6C6E668F" w14:textId="53ED3E49" w:rsidR="00922B15" w:rsidRPr="00B64087" w:rsidRDefault="00B64087" w:rsidP="00B6408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  <w:b/>
          <w:bCs/>
        </w:rPr>
        <w:t>OCCUPAZIONE GENITORI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Entrambi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genitori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lavoratori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dipendenti</w:t>
      </w:r>
      <w:proofErr w:type="spellEnd"/>
      <w:r w:rsidRPr="00B64087">
        <w:rPr>
          <w:rFonts w:ascii="Times New Roman" w:hAnsi="Times New Roman" w:cs="Times New Roman"/>
        </w:rPr>
        <w:t xml:space="preserve"> o </w:t>
      </w:r>
      <w:proofErr w:type="spellStart"/>
      <w:r w:rsidRPr="00B64087">
        <w:rPr>
          <w:rFonts w:ascii="Times New Roman" w:hAnsi="Times New Roman" w:cs="Times New Roman"/>
        </w:rPr>
        <w:t>autonomi</w:t>
      </w:r>
      <w:proofErr w:type="spellEnd"/>
      <w:r w:rsidRPr="00B64087">
        <w:rPr>
          <w:rFonts w:ascii="Times New Roman" w:hAnsi="Times New Roman" w:cs="Times New Roman"/>
        </w:rPr>
        <w:t xml:space="preserve"> a tempo </w:t>
      </w:r>
      <w:proofErr w:type="spellStart"/>
      <w:r w:rsidRPr="00B64087">
        <w:rPr>
          <w:rFonts w:ascii="Times New Roman" w:hAnsi="Times New Roman" w:cs="Times New Roman"/>
        </w:rPr>
        <w:t>pieno</w:t>
      </w:r>
      <w:proofErr w:type="spellEnd"/>
      <w:r w:rsidRPr="00B64087">
        <w:rPr>
          <w:rFonts w:ascii="Times New Roman" w:hAnsi="Times New Roman" w:cs="Times New Roman"/>
        </w:rPr>
        <w:t xml:space="preserve"> o </w:t>
      </w:r>
      <w:proofErr w:type="spellStart"/>
      <w:r w:rsidRPr="00B64087">
        <w:rPr>
          <w:rFonts w:ascii="Times New Roman" w:hAnsi="Times New Roman" w:cs="Times New Roman"/>
        </w:rPr>
        <w:t>parziale</w:t>
      </w:r>
      <w:proofErr w:type="spellEnd"/>
      <w:r w:rsidRPr="00B64087">
        <w:rPr>
          <w:rFonts w:ascii="Times New Roman" w:hAnsi="Times New Roman" w:cs="Times New Roman"/>
        </w:rPr>
        <w:t>;</w:t>
      </w:r>
      <w:r w:rsidRPr="00B64087">
        <w:rPr>
          <w:rFonts w:ascii="Times New Roman" w:hAnsi="Times New Roman" w:cs="Times New Roman"/>
        </w:rPr>
        <w:br/>
        <w:t xml:space="preserve">□ Un solo </w:t>
      </w:r>
      <w:proofErr w:type="spellStart"/>
      <w:r w:rsidRPr="00B64087">
        <w:rPr>
          <w:rFonts w:ascii="Times New Roman" w:hAnsi="Times New Roman" w:cs="Times New Roman"/>
        </w:rPr>
        <w:t>genitore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lavoratore</w:t>
      </w:r>
      <w:proofErr w:type="spellEnd"/>
      <w:r>
        <w:rPr>
          <w:rFonts w:ascii="Times New Roman" w:hAnsi="Times New Roman" w:cs="Times New Roman"/>
        </w:rPr>
        <w:t>;</w:t>
      </w:r>
      <w:r w:rsidRPr="00B64087">
        <w:rPr>
          <w:rFonts w:ascii="Times New Roman" w:hAnsi="Times New Roman" w:cs="Times New Roman"/>
        </w:rPr>
        <w:br/>
      </w:r>
    </w:p>
    <w:p w14:paraId="6261716F" w14:textId="48EBF8C2" w:rsidR="00922B15" w:rsidRPr="004F0F34" w:rsidRDefault="00B64087" w:rsidP="004F0F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4C4C4D"/>
          <w:sz w:val="27"/>
          <w:szCs w:val="27"/>
          <w:lang w:val="it-IT" w:eastAsia="it-IT"/>
        </w:rPr>
      </w:pPr>
      <w:r w:rsidRPr="00B64087">
        <w:rPr>
          <w:rFonts w:ascii="Times New Roman" w:hAnsi="Times New Roman" w:cs="Times New Roman"/>
        </w:rPr>
        <w:t>ALLEGATI:</w:t>
      </w:r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Documento</w:t>
      </w:r>
      <w:proofErr w:type="spellEnd"/>
      <w:r w:rsidRPr="00B64087">
        <w:rPr>
          <w:rFonts w:ascii="Times New Roman" w:hAnsi="Times New Roman" w:cs="Times New Roman"/>
        </w:rPr>
        <w:t xml:space="preserve"> di </w:t>
      </w:r>
      <w:proofErr w:type="spellStart"/>
      <w:r w:rsidRPr="00B64087">
        <w:rPr>
          <w:rFonts w:ascii="Times New Roman" w:hAnsi="Times New Roman" w:cs="Times New Roman"/>
        </w:rPr>
        <w:t>identità</w:t>
      </w:r>
      <w:proofErr w:type="spellEnd"/>
      <w:r w:rsidRPr="00B64087">
        <w:rPr>
          <w:rFonts w:ascii="Times New Roman" w:hAnsi="Times New Roman" w:cs="Times New Roman"/>
        </w:rPr>
        <w:br/>
        <w:t xml:space="preserve">□ </w:t>
      </w:r>
      <w:proofErr w:type="spellStart"/>
      <w:r w:rsidRPr="00B64087">
        <w:rPr>
          <w:rFonts w:ascii="Times New Roman" w:hAnsi="Times New Roman" w:cs="Times New Roman"/>
        </w:rPr>
        <w:t>Vaccinazioni</w:t>
      </w:r>
      <w:proofErr w:type="spellEnd"/>
      <w:r w:rsidR="004F0F34">
        <w:rPr>
          <w:rFonts w:ascii="Times New Roman" w:hAnsi="Times New Roman" w:cs="Times New Roman"/>
        </w:rPr>
        <w:t xml:space="preserve"> o </w:t>
      </w:r>
      <w:proofErr w:type="spellStart"/>
      <w:r w:rsidR="004F0F34">
        <w:rPr>
          <w:rFonts w:ascii="Times New Roman" w:hAnsi="Times New Roman" w:cs="Times New Roman"/>
        </w:rPr>
        <w:t>dichiarazione</w:t>
      </w:r>
      <w:proofErr w:type="spellEnd"/>
      <w:r w:rsidR="004F0F34">
        <w:rPr>
          <w:rFonts w:ascii="Times New Roman" w:hAnsi="Times New Roman" w:cs="Times New Roman"/>
        </w:rPr>
        <w:t xml:space="preserve"> di </w:t>
      </w:r>
      <w:proofErr w:type="spellStart"/>
      <w:r w:rsidR="004F0F34">
        <w:rPr>
          <w:rFonts w:ascii="Times New Roman" w:hAnsi="Times New Roman" w:cs="Times New Roman"/>
        </w:rPr>
        <w:t>esonero</w:t>
      </w:r>
      <w:proofErr w:type="spellEnd"/>
      <w:r w:rsidR="004F0F34" w:rsidRPr="004F0F34">
        <w:rPr>
          <w:rFonts w:ascii="Titillium Web" w:eastAsia="Times New Roman" w:hAnsi="Titillium Web" w:cs="Times New Roman"/>
          <w:color w:val="4C4C4D"/>
          <w:sz w:val="27"/>
          <w:szCs w:val="27"/>
          <w:lang w:val="it-IT" w:eastAsia="it-IT"/>
        </w:rPr>
        <w:t xml:space="preserve">, </w:t>
      </w:r>
      <w:r w:rsidR="004F0F34" w:rsidRPr="004F0F34">
        <w:rPr>
          <w:rFonts w:ascii="Times New Roman" w:hAnsi="Times New Roman" w:cs="Times New Roman"/>
        </w:rPr>
        <w:t xml:space="preserve">omissione o differimento delle vaccinazioni obbligatorie </w:t>
      </w:r>
      <w:proofErr w:type="spellStart"/>
      <w:r w:rsidR="004F0F34" w:rsidRPr="004F0F34">
        <w:rPr>
          <w:rFonts w:ascii="Times New Roman" w:hAnsi="Times New Roman" w:cs="Times New Roman"/>
        </w:rPr>
        <w:t>attestati</w:t>
      </w:r>
      <w:proofErr w:type="spellEnd"/>
      <w:r w:rsidR="004F0F34" w:rsidRPr="004F0F34">
        <w:rPr>
          <w:rFonts w:ascii="Times New Roman" w:hAnsi="Times New Roman" w:cs="Times New Roman"/>
        </w:rPr>
        <w:t xml:space="preserve"> dal </w:t>
      </w:r>
      <w:proofErr w:type="spellStart"/>
      <w:r w:rsidR="004F0F34" w:rsidRPr="004F0F34">
        <w:rPr>
          <w:rFonts w:ascii="Times New Roman" w:hAnsi="Times New Roman" w:cs="Times New Roman"/>
        </w:rPr>
        <w:t>pediatra</w:t>
      </w:r>
      <w:proofErr w:type="spellEnd"/>
      <w:r w:rsidR="004F0F34" w:rsidRPr="004F0F34">
        <w:rPr>
          <w:rFonts w:ascii="Times New Roman" w:hAnsi="Times New Roman" w:cs="Times New Roman"/>
        </w:rPr>
        <w:t xml:space="preserve"> del </w:t>
      </w:r>
      <w:proofErr w:type="spellStart"/>
      <w:r w:rsidR="004F0F34" w:rsidRPr="004F0F34">
        <w:rPr>
          <w:rFonts w:ascii="Times New Roman" w:hAnsi="Times New Roman" w:cs="Times New Roman"/>
        </w:rPr>
        <w:t>Servizio</w:t>
      </w:r>
      <w:proofErr w:type="spellEnd"/>
      <w:r w:rsidR="004F0F34" w:rsidRPr="004F0F34">
        <w:rPr>
          <w:rFonts w:ascii="Times New Roman" w:hAnsi="Times New Roman" w:cs="Times New Roman"/>
        </w:rPr>
        <w:t xml:space="preserve"> </w:t>
      </w:r>
      <w:proofErr w:type="spellStart"/>
      <w:r w:rsidR="004F0F34" w:rsidRPr="004F0F34">
        <w:rPr>
          <w:rFonts w:ascii="Times New Roman" w:hAnsi="Times New Roman" w:cs="Times New Roman"/>
        </w:rPr>
        <w:t>sanitario</w:t>
      </w:r>
      <w:proofErr w:type="spellEnd"/>
      <w:r w:rsidR="004F0F34" w:rsidRPr="004F0F34">
        <w:rPr>
          <w:rFonts w:ascii="Times New Roman" w:hAnsi="Times New Roman" w:cs="Times New Roman"/>
        </w:rPr>
        <w:t xml:space="preserve"> </w:t>
      </w:r>
      <w:proofErr w:type="spellStart"/>
      <w:r w:rsidR="004F0F34" w:rsidRPr="004F0F34">
        <w:rPr>
          <w:rFonts w:ascii="Times New Roman" w:hAnsi="Times New Roman" w:cs="Times New Roman"/>
        </w:rPr>
        <w:t>nazionale</w:t>
      </w:r>
      <w:proofErr w:type="spellEnd"/>
      <w:r w:rsidR="004F0F34" w:rsidRPr="004F0F34">
        <w:rPr>
          <w:rFonts w:ascii="Times New Roman" w:hAnsi="Times New Roman" w:cs="Times New Roman"/>
        </w:rPr>
        <w:t>.</w:t>
      </w:r>
      <w:r w:rsidRPr="004F0F34">
        <w:rPr>
          <w:rFonts w:ascii="Times New Roman" w:hAnsi="Times New Roman" w:cs="Times New Roman"/>
        </w:rPr>
        <w:br/>
        <w:t xml:space="preserve">□ </w:t>
      </w:r>
      <w:proofErr w:type="spellStart"/>
      <w:r w:rsidRPr="004F0F34">
        <w:rPr>
          <w:rFonts w:ascii="Times New Roman" w:hAnsi="Times New Roman" w:cs="Times New Roman"/>
        </w:rPr>
        <w:t>Certificazioni</w:t>
      </w:r>
      <w:proofErr w:type="spellEnd"/>
      <w:r w:rsidRPr="004F0F34">
        <w:rPr>
          <w:rFonts w:ascii="Times New Roman" w:hAnsi="Times New Roman" w:cs="Times New Roman"/>
        </w:rPr>
        <w:br/>
        <w:t xml:space="preserve">□ </w:t>
      </w:r>
      <w:proofErr w:type="spellStart"/>
      <w:r w:rsidRPr="004F0F34">
        <w:rPr>
          <w:rFonts w:ascii="Times New Roman" w:hAnsi="Times New Roman" w:cs="Times New Roman"/>
        </w:rPr>
        <w:t>Altro</w:t>
      </w:r>
      <w:proofErr w:type="spellEnd"/>
      <w:r w:rsidRPr="004F0F34">
        <w:rPr>
          <w:rFonts w:ascii="Times New Roman" w:hAnsi="Times New Roman" w:cs="Times New Roman"/>
        </w:rPr>
        <w:t xml:space="preserve"> ______________________</w:t>
      </w:r>
    </w:p>
    <w:p w14:paraId="79A70A09" w14:textId="77777777" w:rsidR="00B64087" w:rsidRPr="00B64087" w:rsidRDefault="00B64087">
      <w:pPr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>TRATTAMENTO DATI PERSONALI:</w:t>
      </w:r>
      <w:r w:rsidRPr="00B64087">
        <w:rPr>
          <w:rFonts w:ascii="Times New Roman" w:hAnsi="Times New Roman" w:cs="Times New Roman"/>
        </w:rPr>
        <w:br/>
      </w:r>
    </w:p>
    <w:p w14:paraId="4F49A855" w14:textId="361ACD50" w:rsidR="00922B15" w:rsidRPr="00B64087" w:rsidRDefault="00B64087" w:rsidP="00B64087">
      <w:pPr>
        <w:jc w:val="both"/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 xml:space="preserve">Ai sensi del GDPR il </w:t>
      </w:r>
      <w:proofErr w:type="spellStart"/>
      <w:r w:rsidRPr="00B64087">
        <w:rPr>
          <w:rFonts w:ascii="Times New Roman" w:hAnsi="Times New Roman" w:cs="Times New Roman"/>
        </w:rPr>
        <w:t>dichiarante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autorizza</w:t>
      </w:r>
      <w:proofErr w:type="spellEnd"/>
      <w:r w:rsidRPr="00B64087">
        <w:rPr>
          <w:rFonts w:ascii="Times New Roman" w:hAnsi="Times New Roman" w:cs="Times New Roman"/>
        </w:rPr>
        <w:t xml:space="preserve"> il </w:t>
      </w:r>
      <w:proofErr w:type="spellStart"/>
      <w:r w:rsidRPr="00B64087">
        <w:rPr>
          <w:rFonts w:ascii="Times New Roman" w:hAnsi="Times New Roman" w:cs="Times New Roman"/>
        </w:rPr>
        <w:t>trattamento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dei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dati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personali</w:t>
      </w:r>
      <w:proofErr w:type="spellEnd"/>
      <w:r w:rsidRPr="00B64087">
        <w:rPr>
          <w:rFonts w:ascii="Times New Roman" w:hAnsi="Times New Roman" w:cs="Times New Roman"/>
        </w:rPr>
        <w:t xml:space="preserve"> ai soli </w:t>
      </w:r>
      <w:proofErr w:type="spellStart"/>
      <w:r w:rsidRPr="00B64087">
        <w:rPr>
          <w:rFonts w:ascii="Times New Roman" w:hAnsi="Times New Roman" w:cs="Times New Roman"/>
        </w:rPr>
        <w:t>fini</w:t>
      </w:r>
      <w:proofErr w:type="spellEnd"/>
      <w:r w:rsidRPr="00B64087">
        <w:rPr>
          <w:rFonts w:ascii="Times New Roman" w:hAnsi="Times New Roman" w:cs="Times New Roman"/>
        </w:rPr>
        <w:t xml:space="preserve"> del </w:t>
      </w:r>
      <w:proofErr w:type="spellStart"/>
      <w:r w:rsidRPr="00B64087">
        <w:rPr>
          <w:rFonts w:ascii="Times New Roman" w:hAnsi="Times New Roman" w:cs="Times New Roman"/>
        </w:rPr>
        <w:t>procedimento</w:t>
      </w:r>
      <w:proofErr w:type="spellEnd"/>
      <w:r w:rsidRPr="00B64087">
        <w:rPr>
          <w:rFonts w:ascii="Times New Roman" w:hAnsi="Times New Roman" w:cs="Times New Roman"/>
        </w:rPr>
        <w:t xml:space="preserve">, secondo </w:t>
      </w:r>
      <w:proofErr w:type="spellStart"/>
      <w:r w:rsidRPr="00B64087">
        <w:rPr>
          <w:rFonts w:ascii="Times New Roman" w:hAnsi="Times New Roman" w:cs="Times New Roman"/>
        </w:rPr>
        <w:t>l’informativa</w:t>
      </w:r>
      <w:proofErr w:type="spellEnd"/>
      <w:r w:rsidRPr="00B64087">
        <w:rPr>
          <w:rFonts w:ascii="Times New Roman" w:hAnsi="Times New Roman" w:cs="Times New Roman"/>
        </w:rPr>
        <w:t xml:space="preserve"> </w:t>
      </w:r>
      <w:proofErr w:type="spellStart"/>
      <w:r w:rsidRPr="00B64087">
        <w:rPr>
          <w:rFonts w:ascii="Times New Roman" w:hAnsi="Times New Roman" w:cs="Times New Roman"/>
        </w:rPr>
        <w:t>disponibile</w:t>
      </w:r>
      <w:proofErr w:type="spellEnd"/>
      <w:r w:rsidRPr="00B64087">
        <w:rPr>
          <w:rFonts w:ascii="Times New Roman" w:hAnsi="Times New Roman" w:cs="Times New Roman"/>
        </w:rPr>
        <w:t xml:space="preserve"> al link:</w:t>
      </w:r>
      <w:r w:rsidRPr="00B64087">
        <w:rPr>
          <w:rFonts w:ascii="Times New Roman" w:hAnsi="Times New Roman" w:cs="Times New Roman"/>
        </w:rPr>
        <w:br/>
      </w:r>
      <w:hyperlink r:id="rId7" w:history="1">
        <w:r w:rsidRPr="00B64087">
          <w:rPr>
            <w:rStyle w:val="Collegamentoipertestuale"/>
            <w:rFonts w:ascii="Times New Roman" w:hAnsi="Times New Roman" w:cs="Times New Roman"/>
          </w:rPr>
          <w:t>https://www.comune.vicari.pa.it/wp-co</w:t>
        </w:r>
        <w:r w:rsidRPr="00B64087">
          <w:rPr>
            <w:rStyle w:val="Collegamentoipertestuale"/>
            <w:rFonts w:ascii="Times New Roman" w:hAnsi="Times New Roman" w:cs="Times New Roman"/>
          </w:rPr>
          <w:t>n</w:t>
        </w:r>
        <w:r w:rsidRPr="00B64087">
          <w:rPr>
            <w:rStyle w:val="Collegamentoipertestuale"/>
            <w:rFonts w:ascii="Times New Roman" w:hAnsi="Times New Roman" w:cs="Times New Roman"/>
          </w:rPr>
          <w:t>tent/uploads/2025/02/Informativa-generale-privacy.pdf</w:t>
        </w:r>
      </w:hyperlink>
      <w:r w:rsidRPr="00B64087">
        <w:rPr>
          <w:rFonts w:ascii="Times New Roman" w:hAnsi="Times New Roman" w:cs="Times New Roman"/>
        </w:rPr>
        <w:t xml:space="preserve"> </w:t>
      </w:r>
    </w:p>
    <w:p w14:paraId="57CBAC21" w14:textId="77777777" w:rsidR="00922B15" w:rsidRPr="00B64087" w:rsidRDefault="00B64087">
      <w:pPr>
        <w:rPr>
          <w:rFonts w:ascii="Times New Roman" w:hAnsi="Times New Roman" w:cs="Times New Roman"/>
        </w:rPr>
      </w:pPr>
      <w:proofErr w:type="spellStart"/>
      <w:r w:rsidRPr="00B64087">
        <w:rPr>
          <w:rFonts w:ascii="Times New Roman" w:hAnsi="Times New Roman" w:cs="Times New Roman"/>
        </w:rPr>
        <w:t>Luogo</w:t>
      </w:r>
      <w:proofErr w:type="spellEnd"/>
      <w:r w:rsidRPr="00B64087">
        <w:rPr>
          <w:rFonts w:ascii="Times New Roman" w:hAnsi="Times New Roman" w:cs="Times New Roman"/>
        </w:rPr>
        <w:t xml:space="preserve"> e data _______________________________</w:t>
      </w:r>
    </w:p>
    <w:p w14:paraId="5649B189" w14:textId="77777777" w:rsidR="004F0F34" w:rsidRDefault="00B64087" w:rsidP="00B64087">
      <w:pPr>
        <w:ind w:left="3600"/>
        <w:rPr>
          <w:rFonts w:ascii="Times New Roman" w:hAnsi="Times New Roman" w:cs="Times New Roman"/>
        </w:rPr>
      </w:pPr>
      <w:r w:rsidRPr="00B64087">
        <w:rPr>
          <w:rFonts w:ascii="Times New Roman" w:hAnsi="Times New Roman" w:cs="Times New Roman"/>
        </w:rPr>
        <w:t xml:space="preserve">        </w:t>
      </w:r>
    </w:p>
    <w:p w14:paraId="58D217C1" w14:textId="279B9BEC" w:rsidR="00B64087" w:rsidRDefault="004F0F34" w:rsidP="00B64087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 w:rsidR="00B64087" w:rsidRPr="00B64087">
        <w:rPr>
          <w:rFonts w:ascii="Times New Roman" w:hAnsi="Times New Roman" w:cs="Times New Roman"/>
        </w:rPr>
        <w:t>Firma</w:t>
      </w:r>
      <w:proofErr w:type="spellEnd"/>
      <w:r w:rsidR="00B64087" w:rsidRPr="00B64087">
        <w:rPr>
          <w:rFonts w:ascii="Times New Roman" w:hAnsi="Times New Roman" w:cs="Times New Roman"/>
        </w:rPr>
        <w:t xml:space="preserve"> del </w:t>
      </w:r>
      <w:proofErr w:type="spellStart"/>
      <w:r w:rsidR="00B64087" w:rsidRPr="00B64087">
        <w:rPr>
          <w:rFonts w:ascii="Times New Roman" w:hAnsi="Times New Roman" w:cs="Times New Roman"/>
        </w:rPr>
        <w:t>dichiarante</w:t>
      </w:r>
      <w:proofErr w:type="spellEnd"/>
    </w:p>
    <w:p w14:paraId="307660B0" w14:textId="77777777" w:rsidR="00B64087" w:rsidRDefault="00B64087" w:rsidP="00B64087">
      <w:pPr>
        <w:ind w:left="3600"/>
        <w:rPr>
          <w:rFonts w:ascii="Times New Roman" w:hAnsi="Times New Roman" w:cs="Times New Roman"/>
        </w:rPr>
      </w:pPr>
    </w:p>
    <w:p w14:paraId="3B97535E" w14:textId="0EE63470" w:rsidR="00922B15" w:rsidRDefault="00B64087" w:rsidP="00B64087">
      <w:pPr>
        <w:ind w:left="3600"/>
      </w:pPr>
      <w:r w:rsidRPr="00B64087">
        <w:rPr>
          <w:rFonts w:ascii="Times New Roman" w:hAnsi="Times New Roman" w:cs="Times New Roman"/>
        </w:rPr>
        <w:t xml:space="preserve"> _______________________________</w:t>
      </w:r>
    </w:p>
    <w:sectPr w:rsidR="00922B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8C48B8"/>
    <w:multiLevelType w:val="hybridMultilevel"/>
    <w:tmpl w:val="BC942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35D9"/>
    <w:multiLevelType w:val="multilevel"/>
    <w:tmpl w:val="E88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967FE"/>
    <w:multiLevelType w:val="multilevel"/>
    <w:tmpl w:val="E88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722B9"/>
    <w:multiLevelType w:val="hybridMultilevel"/>
    <w:tmpl w:val="F5B4B5B8"/>
    <w:lvl w:ilvl="0" w:tplc="700CE77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F34"/>
    <w:rsid w:val="00922B15"/>
    <w:rsid w:val="00AA1D8D"/>
    <w:rsid w:val="00B47730"/>
    <w:rsid w:val="00B64087"/>
    <w:rsid w:val="00CB0664"/>
    <w:rsid w:val="00E206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B297D"/>
  <w14:defaultImageDpi w14:val="300"/>
  <w15:docId w15:val="{9130BB50-3A59-4C6F-97D7-8BBA2454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640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08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0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mune.vicari.pa.it/wp-content/uploads/2025/02/Informativa-generale-privac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vicari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Bondì</cp:lastModifiedBy>
  <cp:revision>4</cp:revision>
  <dcterms:created xsi:type="dcterms:W3CDTF">2013-12-23T23:15:00Z</dcterms:created>
  <dcterms:modified xsi:type="dcterms:W3CDTF">2025-12-04T13:04:00Z</dcterms:modified>
  <cp:category/>
</cp:coreProperties>
</file>