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B5CD" w14:textId="243F7E49" w:rsidR="005A04BC" w:rsidRPr="00F26DAD" w:rsidRDefault="005A04BC" w:rsidP="005A04BC">
      <w:pPr>
        <w:pStyle w:val="Titolo1"/>
        <w:spacing w:before="0"/>
        <w:jc w:val="right"/>
        <w:rPr>
          <w:rFonts w:ascii="Times New Roman" w:hAnsi="Times New Roman" w:cs="Times New Roman"/>
          <w:color w:val="auto"/>
          <w:sz w:val="22"/>
          <w:szCs w:val="22"/>
        </w:rPr>
      </w:pPr>
      <w:r w:rsidRPr="00F26DAD">
        <w:rPr>
          <w:rFonts w:ascii="Times New Roman" w:hAnsi="Times New Roman" w:cs="Times New Roman"/>
          <w:color w:val="auto"/>
          <w:sz w:val="22"/>
          <w:szCs w:val="22"/>
        </w:rPr>
        <w:t>Al Comune di Vicari</w:t>
      </w:r>
    </w:p>
    <w:p w14:paraId="27507853" w14:textId="77777777" w:rsidR="005A04BC" w:rsidRPr="00F26DAD" w:rsidRDefault="005A04BC" w:rsidP="005A04BC">
      <w:pPr>
        <w:pStyle w:val="Titolo1"/>
        <w:spacing w:before="0"/>
        <w:jc w:val="center"/>
        <w:rPr>
          <w:rFonts w:ascii="Times New Roman" w:hAnsi="Times New Roman" w:cs="Times New Roman"/>
          <w:color w:val="auto"/>
          <w:sz w:val="22"/>
          <w:szCs w:val="22"/>
        </w:rPr>
      </w:pPr>
    </w:p>
    <w:p w14:paraId="4A502ABF" w14:textId="236D2DEF" w:rsidR="005A04BC" w:rsidRPr="00F26DAD" w:rsidRDefault="00F26DAD" w:rsidP="005A04BC">
      <w:pPr>
        <w:pStyle w:val="Titolo1"/>
        <w:spacing w:before="0"/>
        <w:jc w:val="center"/>
        <w:rPr>
          <w:rFonts w:ascii="Times New Roman" w:hAnsi="Times New Roman" w:cs="Times New Roman"/>
          <w:color w:val="auto"/>
          <w:sz w:val="22"/>
          <w:szCs w:val="22"/>
        </w:rPr>
      </w:pPr>
      <w:r w:rsidRPr="00F26DAD">
        <w:rPr>
          <w:rFonts w:ascii="Times New Roman" w:hAnsi="Times New Roman" w:cs="Times New Roman"/>
          <w:color w:val="auto"/>
          <w:sz w:val="22"/>
          <w:szCs w:val="22"/>
        </w:rPr>
        <w:t xml:space="preserve">MODELLO DI </w:t>
      </w:r>
      <w:r>
        <w:rPr>
          <w:rFonts w:ascii="Times New Roman" w:hAnsi="Times New Roman" w:cs="Times New Roman"/>
          <w:color w:val="auto"/>
          <w:sz w:val="22"/>
          <w:szCs w:val="22"/>
        </w:rPr>
        <w:t>PRESENTAZIONE</w:t>
      </w:r>
      <w:r w:rsidRPr="00F26DAD">
        <w:rPr>
          <w:rFonts w:ascii="Times New Roman" w:hAnsi="Times New Roman" w:cs="Times New Roman"/>
          <w:color w:val="auto"/>
          <w:sz w:val="22"/>
          <w:szCs w:val="22"/>
        </w:rPr>
        <w:t xml:space="preserve"> DI CANDIDATURA</w:t>
      </w:r>
      <w:r w:rsidRPr="00F26DAD">
        <w:rPr>
          <w:rFonts w:ascii="Times New Roman" w:hAnsi="Times New Roman" w:cs="Times New Roman"/>
          <w:color w:val="auto"/>
          <w:sz w:val="22"/>
          <w:szCs w:val="22"/>
        </w:rPr>
        <w:br/>
        <w:t xml:space="preserve">Elezione del Consiglio Comunale dei Ragazzi e delle Ragazze – </w:t>
      </w:r>
    </w:p>
    <w:p w14:paraId="06564144" w14:textId="14097813" w:rsidR="00E415A3" w:rsidRPr="00F26DAD" w:rsidRDefault="00F26DAD" w:rsidP="005A04BC">
      <w:pPr>
        <w:pStyle w:val="Titolo1"/>
        <w:spacing w:before="0"/>
        <w:jc w:val="center"/>
        <w:rPr>
          <w:rFonts w:ascii="Times New Roman" w:hAnsi="Times New Roman" w:cs="Times New Roman"/>
          <w:color w:val="auto"/>
          <w:sz w:val="22"/>
          <w:szCs w:val="22"/>
        </w:rPr>
      </w:pPr>
      <w:r w:rsidRPr="00F26DAD">
        <w:rPr>
          <w:rFonts w:ascii="Times New Roman" w:hAnsi="Times New Roman" w:cs="Times New Roman"/>
          <w:color w:val="auto"/>
          <w:sz w:val="22"/>
          <w:szCs w:val="22"/>
        </w:rPr>
        <w:t>A.S. 2025/2026</w:t>
      </w:r>
    </w:p>
    <w:p w14:paraId="5BD052FF" w14:textId="692473D6" w:rsidR="00ED6A92" w:rsidRDefault="00F26DAD" w:rsidP="00F26DAD">
      <w:pPr>
        <w:jc w:val="center"/>
        <w:rPr>
          <w:rFonts w:ascii="Times New Roman" w:hAnsi="Times New Roman" w:cs="Times New Roman"/>
        </w:rPr>
      </w:pPr>
      <w:r>
        <w:br/>
      </w:r>
      <w:r>
        <w:br/>
      </w:r>
      <w:r w:rsidRPr="00ED6A92">
        <w:rPr>
          <w:rFonts w:ascii="Times New Roman" w:hAnsi="Times New Roman" w:cs="Times New Roman"/>
        </w:rPr>
        <w:t>Il/La sottoscritto/a (alunno/a):</w:t>
      </w:r>
    </w:p>
    <w:p w14:paraId="1C30BB1D" w14:textId="77777777" w:rsidR="00ED6A92" w:rsidRDefault="00ED6A92" w:rsidP="005A04BC">
      <w:pPr>
        <w:pStyle w:val="Nessunaspaziatura"/>
        <w:rPr>
          <w:rFonts w:ascii="Times New Roman" w:hAnsi="Times New Roman" w:cs="Times New Roman"/>
        </w:rPr>
      </w:pPr>
    </w:p>
    <w:tbl>
      <w:tblPr>
        <w:tblStyle w:val="Grigliatabella"/>
        <w:tblW w:w="0" w:type="auto"/>
        <w:tblLook w:val="04A0" w:firstRow="1" w:lastRow="0" w:firstColumn="1" w:lastColumn="0" w:noHBand="0" w:noVBand="1"/>
      </w:tblPr>
      <w:tblGrid>
        <w:gridCol w:w="2487"/>
        <w:gridCol w:w="6143"/>
      </w:tblGrid>
      <w:tr w:rsidR="00ED6A92" w14:paraId="555FB8B0" w14:textId="77777777" w:rsidTr="00ED6A92">
        <w:tc>
          <w:tcPr>
            <w:tcW w:w="2518" w:type="dxa"/>
          </w:tcPr>
          <w:p w14:paraId="33123E1E" w14:textId="6D59A5A0" w:rsidR="00ED6A92" w:rsidRDefault="00ED6A92" w:rsidP="005A04BC">
            <w:pPr>
              <w:pStyle w:val="Nessunaspaziatura"/>
              <w:rPr>
                <w:rFonts w:ascii="Times New Roman" w:hAnsi="Times New Roman" w:cs="Times New Roman"/>
              </w:rPr>
            </w:pPr>
            <w:r w:rsidRPr="00ED6A92">
              <w:rPr>
                <w:rFonts w:ascii="Times New Roman" w:hAnsi="Times New Roman" w:cs="Times New Roman"/>
              </w:rPr>
              <w:t>Nome e Cognome:</w:t>
            </w:r>
          </w:p>
        </w:tc>
        <w:tc>
          <w:tcPr>
            <w:tcW w:w="6262" w:type="dxa"/>
          </w:tcPr>
          <w:p w14:paraId="5DE5D66B" w14:textId="77777777" w:rsidR="00ED6A92" w:rsidRDefault="00ED6A92" w:rsidP="005A04BC">
            <w:pPr>
              <w:pStyle w:val="Nessunaspaziatura"/>
              <w:rPr>
                <w:rFonts w:ascii="Times New Roman" w:hAnsi="Times New Roman" w:cs="Times New Roman"/>
              </w:rPr>
            </w:pPr>
          </w:p>
        </w:tc>
      </w:tr>
      <w:tr w:rsidR="00ED6A92" w14:paraId="53FFD00A" w14:textId="77777777" w:rsidTr="00ED6A92">
        <w:tc>
          <w:tcPr>
            <w:tcW w:w="2518" w:type="dxa"/>
          </w:tcPr>
          <w:p w14:paraId="543D0E67" w14:textId="1E3A6B01" w:rsidR="00ED6A92" w:rsidRDefault="00ED6A92" w:rsidP="005A04BC">
            <w:pPr>
              <w:pStyle w:val="Nessunaspaziatura"/>
              <w:rPr>
                <w:rFonts w:ascii="Times New Roman" w:hAnsi="Times New Roman" w:cs="Times New Roman"/>
              </w:rPr>
            </w:pPr>
            <w:r w:rsidRPr="00ED6A92">
              <w:rPr>
                <w:rFonts w:ascii="Times New Roman" w:hAnsi="Times New Roman" w:cs="Times New Roman"/>
              </w:rPr>
              <w:t>Luogo e data di nascita:</w:t>
            </w:r>
          </w:p>
        </w:tc>
        <w:tc>
          <w:tcPr>
            <w:tcW w:w="6262" w:type="dxa"/>
          </w:tcPr>
          <w:p w14:paraId="455E76C9" w14:textId="77777777" w:rsidR="00ED6A92" w:rsidRDefault="00ED6A92" w:rsidP="005A04BC">
            <w:pPr>
              <w:pStyle w:val="Nessunaspaziatura"/>
              <w:rPr>
                <w:rFonts w:ascii="Times New Roman" w:hAnsi="Times New Roman" w:cs="Times New Roman"/>
              </w:rPr>
            </w:pPr>
          </w:p>
        </w:tc>
      </w:tr>
      <w:tr w:rsidR="00ED6A92" w14:paraId="153BCB73" w14:textId="77777777" w:rsidTr="00ED6A92">
        <w:tc>
          <w:tcPr>
            <w:tcW w:w="2518" w:type="dxa"/>
          </w:tcPr>
          <w:p w14:paraId="17DCF35D" w14:textId="319413F7" w:rsidR="00ED6A92" w:rsidRDefault="00ED6A92" w:rsidP="005A04BC">
            <w:pPr>
              <w:pStyle w:val="Nessunaspaziatura"/>
              <w:rPr>
                <w:rFonts w:ascii="Times New Roman" w:hAnsi="Times New Roman" w:cs="Times New Roman"/>
              </w:rPr>
            </w:pPr>
            <w:r w:rsidRPr="00ED6A92">
              <w:rPr>
                <w:rFonts w:ascii="Times New Roman" w:hAnsi="Times New Roman" w:cs="Times New Roman"/>
              </w:rPr>
              <w:t>Residente</w:t>
            </w:r>
          </w:p>
        </w:tc>
        <w:tc>
          <w:tcPr>
            <w:tcW w:w="6262" w:type="dxa"/>
          </w:tcPr>
          <w:p w14:paraId="12710790" w14:textId="49E0106F" w:rsidR="00ED6A92" w:rsidRDefault="00ED6A92" w:rsidP="005A04BC">
            <w:pPr>
              <w:pStyle w:val="Nessunaspaziatura"/>
              <w:rPr>
                <w:rFonts w:ascii="Times New Roman" w:hAnsi="Times New Roman" w:cs="Times New Roman"/>
              </w:rPr>
            </w:pPr>
            <w:r>
              <w:rPr>
                <w:rFonts w:ascii="Times New Roman" w:hAnsi="Times New Roman" w:cs="Times New Roman"/>
              </w:rPr>
              <w:t xml:space="preserve">Vicari, Via/Piazza                                                    n. </w:t>
            </w:r>
          </w:p>
        </w:tc>
      </w:tr>
      <w:tr w:rsidR="00ED6A92" w14:paraId="6E4D75AC" w14:textId="77777777" w:rsidTr="00ED6A92">
        <w:tc>
          <w:tcPr>
            <w:tcW w:w="2518" w:type="dxa"/>
          </w:tcPr>
          <w:p w14:paraId="31F8ADBB" w14:textId="0FC3EAFD" w:rsidR="00ED6A92" w:rsidRDefault="00ED6A92" w:rsidP="005A04BC">
            <w:pPr>
              <w:pStyle w:val="Nessunaspaziatura"/>
              <w:rPr>
                <w:rFonts w:ascii="Times New Roman" w:hAnsi="Times New Roman" w:cs="Times New Roman"/>
              </w:rPr>
            </w:pPr>
            <w:r>
              <w:rPr>
                <w:rFonts w:ascii="Times New Roman" w:hAnsi="Times New Roman" w:cs="Times New Roman"/>
              </w:rPr>
              <w:t>Scuola frequentata</w:t>
            </w:r>
          </w:p>
        </w:tc>
        <w:tc>
          <w:tcPr>
            <w:tcW w:w="6262" w:type="dxa"/>
          </w:tcPr>
          <w:p w14:paraId="2C2DA631" w14:textId="77777777" w:rsidR="00ED6A92" w:rsidRDefault="00ED6A92" w:rsidP="005A04BC">
            <w:pPr>
              <w:pStyle w:val="Nessunaspaziatura"/>
              <w:rPr>
                <w:rFonts w:ascii="Times New Roman" w:hAnsi="Times New Roman" w:cs="Times New Roman"/>
              </w:rPr>
            </w:pPr>
          </w:p>
        </w:tc>
      </w:tr>
    </w:tbl>
    <w:p w14:paraId="61FA831B" w14:textId="63749504" w:rsidR="00ED6A92" w:rsidRPr="00ED6A92" w:rsidRDefault="00F26DAD" w:rsidP="005A04BC">
      <w:pPr>
        <w:pStyle w:val="Nessunaspaziatura"/>
        <w:rPr>
          <w:rFonts w:ascii="Times New Roman" w:hAnsi="Times New Roman" w:cs="Times New Roman"/>
          <w:b/>
          <w:bCs/>
        </w:rPr>
      </w:pPr>
      <w:r w:rsidRPr="00ED6A92">
        <w:rPr>
          <w:rFonts w:ascii="Times New Roman" w:hAnsi="Times New Roman" w:cs="Times New Roman"/>
        </w:rPr>
        <w:br/>
      </w:r>
      <w:r w:rsidR="00ED6A92">
        <w:rPr>
          <w:rFonts w:ascii="Times New Roman" w:hAnsi="Times New Roman" w:cs="Times New Roman"/>
          <w:b/>
          <w:bCs/>
        </w:rPr>
        <w:t xml:space="preserve">PRESENTA la propria candidature per l’elezione del Consiglio Comunale dei ragazzi e delle ragazze per il seguente segmento scolastico di appartenenza: </w:t>
      </w:r>
    </w:p>
    <w:p w14:paraId="11132DF1" w14:textId="77777777" w:rsidR="00ED6A92" w:rsidRDefault="00ED6A92" w:rsidP="005A04BC">
      <w:pPr>
        <w:pStyle w:val="Nessunaspaziatura"/>
        <w:rPr>
          <w:rFonts w:ascii="Times New Roman" w:hAnsi="Times New Roman" w:cs="Times New Roman"/>
        </w:rPr>
      </w:pPr>
    </w:p>
    <w:p w14:paraId="56DD25BC" w14:textId="3F402B60" w:rsidR="005A04BC" w:rsidRPr="00ED6A92" w:rsidRDefault="00F26DAD" w:rsidP="005A04BC">
      <w:pPr>
        <w:pStyle w:val="Nessunaspaziatura"/>
        <w:rPr>
          <w:rFonts w:ascii="Times New Roman" w:hAnsi="Times New Roman" w:cs="Times New Roman"/>
          <w:b/>
          <w:bCs/>
          <w:u w:val="single"/>
        </w:rPr>
      </w:pPr>
      <w:r w:rsidRPr="00ED6A92">
        <w:rPr>
          <w:rFonts w:ascii="Segoe UI Symbol" w:hAnsi="Segoe UI Symbol" w:cs="Segoe UI Symbol"/>
        </w:rPr>
        <w:t>☐</w:t>
      </w:r>
      <w:r w:rsidRPr="00ED6A92">
        <w:rPr>
          <w:rFonts w:ascii="Times New Roman" w:hAnsi="Times New Roman" w:cs="Times New Roman"/>
        </w:rPr>
        <w:t xml:space="preserve"> Classe V – Scuola primaria</w:t>
      </w:r>
      <w:r w:rsidR="00ED6A92">
        <w:rPr>
          <w:rFonts w:ascii="Times New Roman" w:hAnsi="Times New Roman" w:cs="Times New Roman"/>
        </w:rPr>
        <w:t>;</w:t>
      </w:r>
      <w:r w:rsidRPr="00ED6A92">
        <w:rPr>
          <w:rFonts w:ascii="Times New Roman" w:hAnsi="Times New Roman" w:cs="Times New Roman"/>
        </w:rPr>
        <w:br/>
      </w:r>
      <w:r w:rsidRPr="00ED6A92">
        <w:rPr>
          <w:rFonts w:ascii="Segoe UI Symbol" w:hAnsi="Segoe UI Symbol" w:cs="Segoe UI Symbol"/>
        </w:rPr>
        <w:t>☐</w:t>
      </w:r>
      <w:r w:rsidRPr="00ED6A92">
        <w:rPr>
          <w:rFonts w:ascii="Times New Roman" w:hAnsi="Times New Roman" w:cs="Times New Roman"/>
        </w:rPr>
        <w:t xml:space="preserve"> Classe I – Scuola secondaria di primo grado</w:t>
      </w:r>
      <w:r w:rsidR="00ED6A92">
        <w:rPr>
          <w:rFonts w:ascii="Times New Roman" w:hAnsi="Times New Roman" w:cs="Times New Roman"/>
        </w:rPr>
        <w:t>;</w:t>
      </w:r>
      <w:r w:rsidRPr="00ED6A92">
        <w:rPr>
          <w:rFonts w:ascii="Times New Roman" w:hAnsi="Times New Roman" w:cs="Times New Roman"/>
        </w:rPr>
        <w:br/>
      </w:r>
      <w:r w:rsidRPr="00ED6A92">
        <w:rPr>
          <w:rFonts w:ascii="Segoe UI Symbol" w:hAnsi="Segoe UI Symbol" w:cs="Segoe UI Symbol"/>
        </w:rPr>
        <w:t>☐</w:t>
      </w:r>
      <w:r w:rsidRPr="00ED6A92">
        <w:rPr>
          <w:rFonts w:ascii="Times New Roman" w:hAnsi="Times New Roman" w:cs="Times New Roman"/>
        </w:rPr>
        <w:t xml:space="preserve"> Classe II – Scuola secondaria di primo grado</w:t>
      </w:r>
      <w:r w:rsidR="00ED6A92">
        <w:rPr>
          <w:rFonts w:ascii="Times New Roman" w:hAnsi="Times New Roman" w:cs="Times New Roman"/>
        </w:rPr>
        <w:t>;</w:t>
      </w:r>
      <w:r w:rsidRPr="00ED6A92">
        <w:rPr>
          <w:rFonts w:ascii="Times New Roman" w:hAnsi="Times New Roman" w:cs="Times New Roman"/>
        </w:rPr>
        <w:br/>
      </w:r>
      <w:r w:rsidRPr="00ED6A92">
        <w:rPr>
          <w:rFonts w:ascii="Segoe UI Symbol" w:hAnsi="Segoe UI Symbol" w:cs="Segoe UI Symbol"/>
        </w:rPr>
        <w:t>☐</w:t>
      </w:r>
      <w:r w:rsidRPr="00ED6A92">
        <w:rPr>
          <w:rFonts w:ascii="Times New Roman" w:hAnsi="Times New Roman" w:cs="Times New Roman"/>
        </w:rPr>
        <w:t xml:space="preserve"> Classe III – Scuola secondaria di primo grado</w:t>
      </w:r>
      <w:r w:rsidR="00ED6A92">
        <w:rPr>
          <w:rFonts w:ascii="Times New Roman" w:hAnsi="Times New Roman" w:cs="Times New Roman"/>
        </w:rPr>
        <w:t>;</w:t>
      </w:r>
      <w:r w:rsidRPr="00ED6A92">
        <w:rPr>
          <w:rFonts w:ascii="Times New Roman" w:hAnsi="Times New Roman" w:cs="Times New Roman"/>
        </w:rPr>
        <w:br/>
      </w:r>
      <w:r w:rsidRPr="00ED6A92">
        <w:rPr>
          <w:rFonts w:ascii="Times New Roman" w:hAnsi="Times New Roman" w:cs="Times New Roman"/>
          <w:b/>
          <w:bCs/>
          <w:u w:val="single"/>
        </w:rPr>
        <w:br/>
      </w:r>
      <w:r w:rsidRPr="00ED6A92">
        <w:rPr>
          <w:rFonts w:ascii="Times New Roman" w:hAnsi="Times New Roman" w:cs="Times New Roman"/>
        </w:rPr>
        <w:br/>
        <w:t>Il/La sottoscritto/a dichiara:</w:t>
      </w:r>
      <w:r w:rsidRPr="00ED6A92">
        <w:rPr>
          <w:rFonts w:ascii="Times New Roman" w:hAnsi="Times New Roman" w:cs="Times New Roman"/>
        </w:rPr>
        <w:br/>
      </w:r>
    </w:p>
    <w:p w14:paraId="6E774937" w14:textId="77777777" w:rsidR="00ED6A92" w:rsidRPr="00ED6A92" w:rsidRDefault="00F26DAD" w:rsidP="00ED6A92">
      <w:pPr>
        <w:pStyle w:val="Corpotesto"/>
        <w:widowControl w:val="0"/>
        <w:numPr>
          <w:ilvl w:val="0"/>
          <w:numId w:val="13"/>
        </w:numPr>
        <w:autoSpaceDE w:val="0"/>
        <w:autoSpaceDN w:val="0"/>
        <w:spacing w:after="0"/>
        <w:ind w:right="-7"/>
        <w:jc w:val="both"/>
        <w:rPr>
          <w:rFonts w:ascii="Times New Roman" w:hAnsi="Times New Roman" w:cs="Times New Roman"/>
          <w:b/>
          <w:bCs/>
        </w:rPr>
      </w:pPr>
      <w:r w:rsidRPr="00ED6A92">
        <w:rPr>
          <w:rFonts w:ascii="Times New Roman" w:hAnsi="Times New Roman" w:cs="Times New Roman"/>
        </w:rPr>
        <w:t>di trovarsi nelle condizioni di elettorato attivo e passivo previste dall’art. 3 del Regolamento comunale;</w:t>
      </w:r>
    </w:p>
    <w:p w14:paraId="69F2D8C7" w14:textId="77777777" w:rsidR="00ED6A92" w:rsidRPr="00ED6A92" w:rsidRDefault="00F26DAD" w:rsidP="00ED6A92">
      <w:pPr>
        <w:pStyle w:val="Corpotesto"/>
        <w:widowControl w:val="0"/>
        <w:numPr>
          <w:ilvl w:val="0"/>
          <w:numId w:val="13"/>
        </w:numPr>
        <w:autoSpaceDE w:val="0"/>
        <w:autoSpaceDN w:val="0"/>
        <w:spacing w:after="0"/>
        <w:ind w:right="-7"/>
        <w:jc w:val="both"/>
        <w:rPr>
          <w:rFonts w:ascii="Times New Roman" w:hAnsi="Times New Roman" w:cs="Times New Roman"/>
          <w:b/>
          <w:bCs/>
        </w:rPr>
      </w:pPr>
      <w:r w:rsidRPr="00ED6A92">
        <w:rPr>
          <w:rFonts w:ascii="Times New Roman" w:hAnsi="Times New Roman" w:cs="Times New Roman"/>
        </w:rPr>
        <w:t>di non aver riportato sanzioni disciplinari uguali o superiori all’allontanamento dalla comunità scolastica;</w:t>
      </w:r>
    </w:p>
    <w:p w14:paraId="195B729C" w14:textId="5B01DF4E" w:rsidR="00ED6A92" w:rsidRPr="00ED6A92" w:rsidRDefault="00F26DAD" w:rsidP="00F26DAD">
      <w:pPr>
        <w:pStyle w:val="Corpotesto"/>
        <w:widowControl w:val="0"/>
        <w:numPr>
          <w:ilvl w:val="0"/>
          <w:numId w:val="13"/>
        </w:numPr>
        <w:autoSpaceDE w:val="0"/>
        <w:autoSpaceDN w:val="0"/>
        <w:spacing w:after="0"/>
        <w:ind w:right="-7"/>
        <w:rPr>
          <w:rFonts w:ascii="Times New Roman" w:hAnsi="Times New Roman" w:cs="Times New Roman"/>
          <w:b/>
          <w:bCs/>
        </w:rPr>
      </w:pPr>
      <w:r w:rsidRPr="00ED6A92">
        <w:rPr>
          <w:rFonts w:ascii="Times New Roman" w:hAnsi="Times New Roman" w:cs="Times New Roman"/>
        </w:rPr>
        <w:t xml:space="preserve">di </w:t>
      </w:r>
      <w:r w:rsidR="00ED6A92">
        <w:rPr>
          <w:rFonts w:ascii="Times New Roman" w:hAnsi="Times New Roman" w:cs="Times New Roman"/>
        </w:rPr>
        <w:t>aver preso visione de</w:t>
      </w:r>
      <w:r w:rsidRPr="00ED6A92">
        <w:rPr>
          <w:rFonts w:ascii="Times New Roman" w:hAnsi="Times New Roman" w:cs="Times New Roman"/>
        </w:rPr>
        <w:t xml:space="preserve">l Regolamento comunale e </w:t>
      </w:r>
      <w:r w:rsidR="00ED6A92">
        <w:rPr>
          <w:rFonts w:ascii="Times New Roman" w:hAnsi="Times New Roman" w:cs="Times New Roman"/>
        </w:rPr>
        <w:t>del</w:t>
      </w:r>
      <w:r w:rsidRPr="00ED6A92">
        <w:rPr>
          <w:rFonts w:ascii="Times New Roman" w:hAnsi="Times New Roman" w:cs="Times New Roman"/>
        </w:rPr>
        <w:t>l’Avviso pubblico</w:t>
      </w:r>
      <w:r w:rsidR="00ED6A92">
        <w:rPr>
          <w:rFonts w:ascii="Times New Roman" w:hAnsi="Times New Roman" w:cs="Times New Roman"/>
        </w:rPr>
        <w:t xml:space="preserve"> e </w:t>
      </w:r>
      <w:r w:rsidRPr="00ED6A92">
        <w:rPr>
          <w:rFonts w:ascii="Times New Roman" w:hAnsi="Times New Roman" w:cs="Times New Roman"/>
        </w:rPr>
        <w:t>di accettarne</w:t>
      </w:r>
      <w:r>
        <w:rPr>
          <w:rFonts w:ascii="Times New Roman" w:hAnsi="Times New Roman" w:cs="Times New Roman"/>
        </w:rPr>
        <w:t xml:space="preserve"> </w:t>
      </w:r>
      <w:r w:rsidRPr="00ED6A92">
        <w:rPr>
          <w:rFonts w:ascii="Times New Roman" w:hAnsi="Times New Roman" w:cs="Times New Roman"/>
        </w:rPr>
        <w:t>integralmente</w:t>
      </w:r>
      <w:r>
        <w:rPr>
          <w:rFonts w:ascii="Times New Roman" w:hAnsi="Times New Roman" w:cs="Times New Roman"/>
        </w:rPr>
        <w:t xml:space="preserve"> </w:t>
      </w:r>
      <w:r w:rsidRPr="00ED6A92">
        <w:rPr>
          <w:rFonts w:ascii="Times New Roman" w:hAnsi="Times New Roman" w:cs="Times New Roman"/>
        </w:rPr>
        <w:t>le disposizioni.</w:t>
      </w:r>
      <w:r w:rsidRPr="00ED6A92">
        <w:rPr>
          <w:rFonts w:ascii="Times New Roman" w:hAnsi="Times New Roman" w:cs="Times New Roman"/>
        </w:rPr>
        <w:br/>
      </w:r>
      <w:r w:rsidRPr="00ED6A92">
        <w:rPr>
          <w:rFonts w:ascii="Times New Roman" w:hAnsi="Times New Roman" w:cs="Times New Roman"/>
        </w:rPr>
        <w:br/>
        <w:t>Data _____________</w:t>
      </w:r>
      <w:r w:rsidRPr="00ED6A92">
        <w:rPr>
          <w:rFonts w:ascii="Times New Roman" w:hAnsi="Times New Roman" w:cs="Times New Roman"/>
        </w:rPr>
        <w:br/>
      </w:r>
      <w:r w:rsidRPr="00ED6A92">
        <w:rPr>
          <w:rFonts w:ascii="Times New Roman" w:hAnsi="Times New Roman" w:cs="Times New Roman"/>
        </w:rPr>
        <w:br/>
      </w:r>
      <w:r w:rsidR="005A04BC" w:rsidRPr="00ED6A92">
        <w:rPr>
          <w:rFonts w:ascii="Times New Roman" w:hAnsi="Times New Roman" w:cs="Times New Roman"/>
        </w:rPr>
        <w:t xml:space="preserve">                                                                                  </w:t>
      </w:r>
      <w:r w:rsidRPr="00ED6A92">
        <w:rPr>
          <w:rFonts w:ascii="Times New Roman" w:hAnsi="Times New Roman" w:cs="Times New Roman"/>
        </w:rPr>
        <w:t xml:space="preserve">Firma dell’alunno/a </w:t>
      </w:r>
      <w:r w:rsidR="00ED6A92" w:rsidRPr="00ED6A92">
        <w:rPr>
          <w:rFonts w:ascii="Times New Roman" w:hAnsi="Times New Roman" w:cs="Times New Roman"/>
        </w:rPr>
        <w:t xml:space="preserve">                  </w:t>
      </w:r>
    </w:p>
    <w:p w14:paraId="60F52D35" w14:textId="77777777" w:rsidR="00ED6A92" w:rsidRPr="00ED6A92" w:rsidRDefault="00ED6A92" w:rsidP="00F26DAD">
      <w:pPr>
        <w:pStyle w:val="Corpotesto"/>
        <w:widowControl w:val="0"/>
        <w:autoSpaceDE w:val="0"/>
        <w:autoSpaceDN w:val="0"/>
        <w:spacing w:after="0"/>
        <w:ind w:left="720" w:right="-1"/>
        <w:rPr>
          <w:rFonts w:ascii="Times New Roman" w:hAnsi="Times New Roman" w:cs="Times New Roman"/>
        </w:rPr>
      </w:pPr>
      <w:r w:rsidRPr="00ED6A92">
        <w:rPr>
          <w:rFonts w:ascii="Times New Roman" w:hAnsi="Times New Roman" w:cs="Times New Roman"/>
        </w:rPr>
        <w:t xml:space="preserve">                                                                               </w:t>
      </w:r>
    </w:p>
    <w:p w14:paraId="78974C5A" w14:textId="4EC9516C" w:rsidR="00ED6A92" w:rsidRPr="00F26DAD" w:rsidRDefault="00ED6A92" w:rsidP="00F26DAD">
      <w:pPr>
        <w:pStyle w:val="Corpotesto"/>
        <w:widowControl w:val="0"/>
        <w:autoSpaceDE w:val="0"/>
        <w:autoSpaceDN w:val="0"/>
        <w:spacing w:after="0"/>
        <w:ind w:left="720" w:right="-1"/>
        <w:rPr>
          <w:rFonts w:ascii="Times New Roman" w:hAnsi="Times New Roman" w:cs="Times New Roman"/>
          <w:b/>
          <w:bCs/>
        </w:rPr>
      </w:pPr>
      <w:r w:rsidRPr="00ED6A92">
        <w:rPr>
          <w:rFonts w:ascii="Times New Roman" w:hAnsi="Times New Roman" w:cs="Times New Roman"/>
        </w:rPr>
        <w:t xml:space="preserve">                                                                              </w:t>
      </w:r>
      <w:r w:rsidR="00F26DAD" w:rsidRPr="00ED6A92">
        <w:rPr>
          <w:rFonts w:ascii="Times New Roman" w:hAnsi="Times New Roman" w:cs="Times New Roman"/>
        </w:rPr>
        <w:t>______________________________</w:t>
      </w:r>
      <w:r w:rsidR="00F26DAD" w:rsidRPr="00ED6A92">
        <w:rPr>
          <w:rFonts w:ascii="Times New Roman" w:hAnsi="Times New Roman" w:cs="Times New Roman"/>
        </w:rPr>
        <w:br/>
      </w:r>
    </w:p>
    <w:p w14:paraId="7770890F" w14:textId="2E87DCDA" w:rsidR="00ED6A92" w:rsidRDefault="00ED6A92" w:rsidP="00ED6A92">
      <w:pPr>
        <w:pStyle w:val="Corpotesto"/>
        <w:widowControl w:val="0"/>
        <w:autoSpaceDE w:val="0"/>
        <w:autoSpaceDN w:val="0"/>
        <w:spacing w:after="0" w:line="360" w:lineRule="auto"/>
        <w:ind w:right="-1"/>
        <w:rPr>
          <w:rFonts w:ascii="Times New Roman" w:hAnsi="Times New Roman" w:cs="Times New Roman"/>
          <w:b/>
          <w:bCs/>
          <w:u w:val="single"/>
        </w:rPr>
      </w:pPr>
    </w:p>
    <w:p w14:paraId="2D30656C" w14:textId="34AFABFD" w:rsidR="00F26DAD" w:rsidRDefault="00F26DAD" w:rsidP="00ED6A92">
      <w:pPr>
        <w:pStyle w:val="Corpotesto"/>
        <w:widowControl w:val="0"/>
        <w:autoSpaceDE w:val="0"/>
        <w:autoSpaceDN w:val="0"/>
        <w:spacing w:after="0" w:line="360" w:lineRule="auto"/>
        <w:ind w:right="-1"/>
        <w:rPr>
          <w:rFonts w:ascii="Times New Roman" w:hAnsi="Times New Roman" w:cs="Times New Roman"/>
          <w:b/>
          <w:bCs/>
          <w:u w:val="single"/>
        </w:rPr>
      </w:pPr>
    </w:p>
    <w:p w14:paraId="5265D4E3" w14:textId="27A4E959" w:rsidR="00F26DAD" w:rsidRDefault="00F26DAD" w:rsidP="00ED6A92">
      <w:pPr>
        <w:pStyle w:val="Corpotesto"/>
        <w:widowControl w:val="0"/>
        <w:autoSpaceDE w:val="0"/>
        <w:autoSpaceDN w:val="0"/>
        <w:spacing w:after="0" w:line="360" w:lineRule="auto"/>
        <w:ind w:right="-1"/>
        <w:rPr>
          <w:rFonts w:ascii="Times New Roman" w:hAnsi="Times New Roman" w:cs="Times New Roman"/>
          <w:b/>
          <w:bCs/>
          <w:u w:val="single"/>
        </w:rPr>
      </w:pPr>
    </w:p>
    <w:p w14:paraId="7C98CFD9" w14:textId="0D6AB3D7" w:rsidR="00F26DAD" w:rsidRDefault="00F26DAD" w:rsidP="00ED6A92">
      <w:pPr>
        <w:pStyle w:val="Corpotesto"/>
        <w:widowControl w:val="0"/>
        <w:autoSpaceDE w:val="0"/>
        <w:autoSpaceDN w:val="0"/>
        <w:spacing w:after="0" w:line="360" w:lineRule="auto"/>
        <w:ind w:right="-1"/>
        <w:rPr>
          <w:rFonts w:ascii="Times New Roman" w:hAnsi="Times New Roman" w:cs="Times New Roman"/>
          <w:b/>
          <w:bCs/>
          <w:u w:val="single"/>
        </w:rPr>
      </w:pPr>
    </w:p>
    <w:p w14:paraId="51820A42" w14:textId="77777777" w:rsidR="00F26DAD" w:rsidRPr="00ED6A92" w:rsidRDefault="00F26DAD" w:rsidP="00ED6A92">
      <w:pPr>
        <w:pStyle w:val="Corpotesto"/>
        <w:widowControl w:val="0"/>
        <w:autoSpaceDE w:val="0"/>
        <w:autoSpaceDN w:val="0"/>
        <w:spacing w:after="0" w:line="360" w:lineRule="auto"/>
        <w:ind w:right="-1"/>
        <w:rPr>
          <w:rFonts w:ascii="Times New Roman" w:hAnsi="Times New Roman" w:cs="Times New Roman"/>
          <w:b/>
          <w:bCs/>
          <w:u w:val="single"/>
        </w:rPr>
      </w:pPr>
    </w:p>
    <w:p w14:paraId="01F46A13" w14:textId="77777777" w:rsidR="00E9299B" w:rsidRDefault="00F26DAD" w:rsidP="00E9299B">
      <w:pPr>
        <w:pStyle w:val="Corpotesto"/>
        <w:widowControl w:val="0"/>
        <w:autoSpaceDE w:val="0"/>
        <w:autoSpaceDN w:val="0"/>
        <w:spacing w:after="0" w:line="360" w:lineRule="auto"/>
        <w:ind w:right="-1"/>
        <w:jc w:val="center"/>
        <w:rPr>
          <w:rFonts w:ascii="Times New Roman" w:hAnsi="Times New Roman" w:cs="Times New Roman"/>
        </w:rPr>
      </w:pPr>
      <w:r w:rsidRPr="00ED6A92">
        <w:rPr>
          <w:rFonts w:ascii="Times New Roman" w:hAnsi="Times New Roman" w:cs="Times New Roman"/>
          <w:b/>
          <w:bCs/>
          <w:u w:val="single"/>
        </w:rPr>
        <w:lastRenderedPageBreak/>
        <w:t>DICHIARAZIONE E CONSENSO DEL GENITORE</w:t>
      </w:r>
      <w:r w:rsidRPr="00ED6A92">
        <w:rPr>
          <w:rFonts w:ascii="Times New Roman" w:hAnsi="Times New Roman" w:cs="Times New Roman"/>
        </w:rPr>
        <w:br/>
      </w:r>
    </w:p>
    <w:p w14:paraId="507FE11D" w14:textId="50A1BA1A" w:rsidR="00ED6A92" w:rsidRPr="00F26DAD" w:rsidRDefault="00F26DAD" w:rsidP="00E9299B">
      <w:pPr>
        <w:pStyle w:val="Corpotesto"/>
        <w:widowControl w:val="0"/>
        <w:autoSpaceDE w:val="0"/>
        <w:autoSpaceDN w:val="0"/>
        <w:spacing w:after="0" w:line="360" w:lineRule="auto"/>
        <w:ind w:right="-1"/>
        <w:rPr>
          <w:rFonts w:ascii="Times New Roman" w:hAnsi="Times New Roman" w:cs="Times New Roman"/>
          <w:b/>
          <w:bCs/>
          <w:u w:val="single"/>
        </w:rPr>
      </w:pPr>
      <w:r w:rsidRPr="00ED6A92">
        <w:rPr>
          <w:rFonts w:ascii="Times New Roman" w:hAnsi="Times New Roman" w:cs="Times New Roman"/>
        </w:rPr>
        <w:br/>
        <w:t>Il/La sottoscritto/</w:t>
      </w:r>
      <w:r w:rsidR="005A04BC" w:rsidRPr="00ED6A92">
        <w:rPr>
          <w:rFonts w:ascii="Times New Roman" w:hAnsi="Times New Roman" w:cs="Times New Roman"/>
        </w:rPr>
        <w:t>a</w:t>
      </w:r>
      <w:r w:rsidRPr="00ED6A92">
        <w:rPr>
          <w:rFonts w:ascii="Times New Roman" w:hAnsi="Times New Roman" w:cs="Times New Roman"/>
        </w:rPr>
        <w:t xml:space="preserve"> ________________________________</w:t>
      </w:r>
      <w:r w:rsidR="005A04BC" w:rsidRPr="00ED6A92">
        <w:rPr>
          <w:rFonts w:ascii="Times New Roman" w:hAnsi="Times New Roman" w:cs="Times New Roman"/>
        </w:rPr>
        <w:t>____________________________ nato/a ________________________________________ il</w:t>
      </w:r>
      <w:r w:rsidR="00E9299B">
        <w:rPr>
          <w:rFonts w:ascii="Times New Roman" w:hAnsi="Times New Roman" w:cs="Times New Roman"/>
        </w:rPr>
        <w:t xml:space="preserve"> </w:t>
      </w:r>
      <w:r w:rsidR="005A04BC" w:rsidRPr="00ED6A92">
        <w:rPr>
          <w:rFonts w:ascii="Times New Roman" w:hAnsi="Times New Roman" w:cs="Times New Roman"/>
        </w:rPr>
        <w:t xml:space="preserve">____________________________ </w:t>
      </w:r>
      <w:r w:rsidRPr="00ED6A92">
        <w:rPr>
          <w:rFonts w:ascii="Times New Roman" w:hAnsi="Times New Roman" w:cs="Times New Roman"/>
        </w:rPr>
        <w:t>Codice fiscale: ________________________________</w:t>
      </w:r>
      <w:r w:rsidR="005A04BC" w:rsidRPr="00ED6A92">
        <w:rPr>
          <w:rFonts w:ascii="Times New Roman" w:hAnsi="Times New Roman" w:cs="Times New Roman"/>
        </w:rPr>
        <w:t xml:space="preserve"> </w:t>
      </w:r>
      <w:r w:rsidRPr="00ED6A92">
        <w:rPr>
          <w:rFonts w:ascii="Times New Roman" w:hAnsi="Times New Roman" w:cs="Times New Roman"/>
        </w:rPr>
        <w:br/>
      </w:r>
    </w:p>
    <w:p w14:paraId="797C10DB" w14:textId="09982664" w:rsidR="00ED6A92" w:rsidRPr="00ED6A92" w:rsidRDefault="00F26DAD" w:rsidP="00ED6A92">
      <w:pPr>
        <w:pStyle w:val="Corpotesto"/>
        <w:widowControl w:val="0"/>
        <w:autoSpaceDE w:val="0"/>
        <w:autoSpaceDN w:val="0"/>
        <w:spacing w:after="0"/>
        <w:ind w:right="-1"/>
        <w:jc w:val="center"/>
        <w:rPr>
          <w:rFonts w:ascii="Times New Roman" w:hAnsi="Times New Roman" w:cs="Times New Roman"/>
          <w:b/>
          <w:bCs/>
        </w:rPr>
      </w:pPr>
      <w:r w:rsidRPr="00ED6A92">
        <w:rPr>
          <w:rFonts w:ascii="Times New Roman" w:hAnsi="Times New Roman" w:cs="Times New Roman"/>
          <w:b/>
          <w:bCs/>
        </w:rPr>
        <w:t>DICHIARA</w:t>
      </w:r>
    </w:p>
    <w:p w14:paraId="2D05805A" w14:textId="77777777" w:rsidR="00ED6A92" w:rsidRPr="00ED6A92" w:rsidRDefault="00ED6A92" w:rsidP="00ED6A92">
      <w:pPr>
        <w:pStyle w:val="Corpotesto"/>
        <w:widowControl w:val="0"/>
        <w:autoSpaceDE w:val="0"/>
        <w:autoSpaceDN w:val="0"/>
        <w:spacing w:after="0"/>
        <w:ind w:right="-1"/>
        <w:jc w:val="center"/>
        <w:rPr>
          <w:rFonts w:ascii="Times New Roman" w:hAnsi="Times New Roman" w:cs="Times New Roman"/>
          <w:b/>
          <w:bCs/>
        </w:rPr>
      </w:pPr>
    </w:p>
    <w:p w14:paraId="2108A961" w14:textId="74B067CF" w:rsidR="00ED6A92" w:rsidRPr="00ED6A92" w:rsidRDefault="00F26DAD" w:rsidP="00ED6A92">
      <w:pPr>
        <w:pStyle w:val="Corpotesto"/>
        <w:widowControl w:val="0"/>
        <w:numPr>
          <w:ilvl w:val="0"/>
          <w:numId w:val="15"/>
        </w:numPr>
        <w:autoSpaceDE w:val="0"/>
        <w:autoSpaceDN w:val="0"/>
        <w:spacing w:after="0"/>
        <w:ind w:right="-1"/>
        <w:jc w:val="both"/>
        <w:rPr>
          <w:rFonts w:ascii="Times New Roman" w:hAnsi="Times New Roman" w:cs="Times New Roman"/>
        </w:rPr>
      </w:pPr>
      <w:r w:rsidRPr="00ED6A92">
        <w:rPr>
          <w:rFonts w:ascii="Times New Roman" w:hAnsi="Times New Roman" w:cs="Times New Roman"/>
        </w:rPr>
        <w:t>di essere il genitore esercente la responsabilità genitoriale dell’alunno/a</w:t>
      </w:r>
      <w:r w:rsidR="005A04BC" w:rsidRPr="00ED6A92">
        <w:rPr>
          <w:rFonts w:ascii="Times New Roman" w:hAnsi="Times New Roman" w:cs="Times New Roman"/>
        </w:rPr>
        <w:t xml:space="preserve"> _________________________________________________, frequentante la classe _______________________dell’Istituto</w:t>
      </w:r>
      <w:r w:rsidR="00ED6A92" w:rsidRPr="00ED6A92">
        <w:rPr>
          <w:rFonts w:ascii="Times New Roman" w:hAnsi="Times New Roman" w:cs="Times New Roman"/>
        </w:rPr>
        <w:t xml:space="preserve"> </w:t>
      </w:r>
      <w:r w:rsidR="005A04BC" w:rsidRPr="00ED6A92">
        <w:rPr>
          <w:rFonts w:ascii="Times New Roman" w:hAnsi="Times New Roman" w:cs="Times New Roman"/>
        </w:rPr>
        <w:t>Comprensivo</w:t>
      </w:r>
      <w:r w:rsidR="00ED6A92" w:rsidRPr="00ED6A92">
        <w:rPr>
          <w:rFonts w:ascii="Times New Roman" w:hAnsi="Times New Roman" w:cs="Times New Roman"/>
        </w:rPr>
        <w:t xml:space="preserve"> </w:t>
      </w:r>
      <w:r w:rsidR="005A04BC" w:rsidRPr="00ED6A92">
        <w:rPr>
          <w:rFonts w:ascii="Times New Roman" w:hAnsi="Times New Roman" w:cs="Times New Roman"/>
        </w:rPr>
        <w:t>________________________________________</w:t>
      </w:r>
      <w:r w:rsidR="00ED6A92" w:rsidRPr="00ED6A92">
        <w:rPr>
          <w:rFonts w:ascii="Times New Roman" w:hAnsi="Times New Roman" w:cs="Times New Roman"/>
        </w:rPr>
        <w:t xml:space="preserve">  ;</w:t>
      </w:r>
    </w:p>
    <w:p w14:paraId="1B8589D0" w14:textId="77777777" w:rsidR="00ED6A92" w:rsidRPr="00ED6A92" w:rsidRDefault="00ED6A92" w:rsidP="00ED6A92">
      <w:pPr>
        <w:pStyle w:val="Corpotesto"/>
        <w:widowControl w:val="0"/>
        <w:autoSpaceDE w:val="0"/>
        <w:autoSpaceDN w:val="0"/>
        <w:spacing w:after="0"/>
        <w:ind w:left="720" w:right="-1"/>
        <w:jc w:val="both"/>
        <w:rPr>
          <w:rFonts w:ascii="Times New Roman" w:hAnsi="Times New Roman" w:cs="Times New Roman"/>
        </w:rPr>
      </w:pPr>
    </w:p>
    <w:p w14:paraId="58AC972D" w14:textId="6D04A7EF" w:rsidR="005A04BC" w:rsidRPr="00ED6A92" w:rsidRDefault="005A04BC" w:rsidP="00ED6A92">
      <w:pPr>
        <w:pStyle w:val="Corpotesto"/>
        <w:widowControl w:val="0"/>
        <w:numPr>
          <w:ilvl w:val="0"/>
          <w:numId w:val="15"/>
        </w:numPr>
        <w:autoSpaceDE w:val="0"/>
        <w:autoSpaceDN w:val="0"/>
        <w:spacing w:after="0"/>
        <w:ind w:right="-1"/>
        <w:jc w:val="both"/>
        <w:rPr>
          <w:rFonts w:ascii="Times New Roman" w:hAnsi="Times New Roman" w:cs="Times New Roman"/>
        </w:rPr>
      </w:pPr>
      <w:r w:rsidRPr="00ED6A92">
        <w:rPr>
          <w:rFonts w:ascii="Times New Roman" w:hAnsi="Times New Roman" w:cs="Times New Roman"/>
        </w:rPr>
        <w:t>di essere consapevole delle sanzioni penali nel caso di dichiarazioni non veritiere e falsità in atti richiamate dall’art. 76 del D.P.R. 445/2000;</w:t>
      </w:r>
    </w:p>
    <w:p w14:paraId="57583D30" w14:textId="77777777" w:rsidR="00ED6A92" w:rsidRPr="00ED6A92" w:rsidRDefault="00ED6A92" w:rsidP="00ED6A92">
      <w:pPr>
        <w:pStyle w:val="Paragrafoelenco"/>
        <w:rPr>
          <w:rFonts w:ascii="Times New Roman" w:hAnsi="Times New Roman" w:cs="Times New Roman"/>
        </w:rPr>
      </w:pPr>
    </w:p>
    <w:p w14:paraId="79D48465" w14:textId="77777777" w:rsidR="00ED6A92" w:rsidRPr="00ED6A92" w:rsidRDefault="005A04BC" w:rsidP="00ED6A92">
      <w:pPr>
        <w:pStyle w:val="Corpotesto"/>
        <w:widowControl w:val="0"/>
        <w:numPr>
          <w:ilvl w:val="0"/>
          <w:numId w:val="15"/>
        </w:numPr>
        <w:autoSpaceDE w:val="0"/>
        <w:autoSpaceDN w:val="0"/>
        <w:spacing w:after="0"/>
        <w:ind w:right="-1"/>
        <w:jc w:val="both"/>
        <w:rPr>
          <w:rFonts w:ascii="Times New Roman" w:hAnsi="Times New Roman" w:cs="Times New Roman"/>
        </w:rPr>
      </w:pPr>
      <w:r w:rsidRPr="00ED6A92">
        <w:rPr>
          <w:rFonts w:ascii="Times New Roman" w:hAnsi="Times New Roman" w:cs="Times New Roman"/>
        </w:rPr>
        <w:t xml:space="preserve">di aver preso visione e di accettare integralmente le disposizioni contenute </w:t>
      </w:r>
      <w:r w:rsidR="00F26DAD" w:rsidRPr="00ED6A92">
        <w:rPr>
          <w:rFonts w:ascii="Times New Roman" w:hAnsi="Times New Roman" w:cs="Times New Roman"/>
        </w:rPr>
        <w:t>- di essere consapevole che la perdita dei requisiti comporta la decadenza dalla carica.</w:t>
      </w:r>
    </w:p>
    <w:p w14:paraId="68E81EAF" w14:textId="77777777" w:rsidR="00ED6A92" w:rsidRPr="00ED6A92" w:rsidRDefault="00ED6A92" w:rsidP="00ED6A92">
      <w:pPr>
        <w:pStyle w:val="Paragrafoelenco"/>
        <w:jc w:val="center"/>
        <w:rPr>
          <w:rFonts w:ascii="Times New Roman" w:hAnsi="Times New Roman" w:cs="Times New Roman"/>
          <w:b/>
          <w:bCs/>
          <w:u w:val="single"/>
        </w:rPr>
      </w:pPr>
    </w:p>
    <w:p w14:paraId="22C8F13C" w14:textId="1C457819" w:rsidR="00ED6A92" w:rsidRDefault="00F26DAD" w:rsidP="00ED6A92">
      <w:pPr>
        <w:pStyle w:val="Corpotesto"/>
        <w:widowControl w:val="0"/>
        <w:autoSpaceDE w:val="0"/>
        <w:autoSpaceDN w:val="0"/>
        <w:spacing w:after="0"/>
        <w:ind w:right="-1"/>
        <w:jc w:val="center"/>
        <w:rPr>
          <w:rFonts w:ascii="Times New Roman" w:hAnsi="Times New Roman" w:cs="Times New Roman"/>
          <w:b/>
          <w:bCs/>
          <w:u w:val="single"/>
        </w:rPr>
      </w:pPr>
      <w:r w:rsidRPr="00ED6A92">
        <w:rPr>
          <w:rFonts w:ascii="Times New Roman" w:hAnsi="Times New Roman" w:cs="Times New Roman"/>
          <w:b/>
          <w:bCs/>
          <w:u w:val="single"/>
        </w:rPr>
        <w:t>PRESTA ESPRESSO CONSENSO</w:t>
      </w:r>
    </w:p>
    <w:p w14:paraId="301D2515" w14:textId="77777777" w:rsidR="00F26DAD" w:rsidRPr="00ED6A92" w:rsidRDefault="00F26DAD" w:rsidP="00ED6A92">
      <w:pPr>
        <w:pStyle w:val="Corpotesto"/>
        <w:widowControl w:val="0"/>
        <w:autoSpaceDE w:val="0"/>
        <w:autoSpaceDN w:val="0"/>
        <w:spacing w:after="0"/>
        <w:ind w:right="-1"/>
        <w:jc w:val="center"/>
        <w:rPr>
          <w:rFonts w:ascii="Times New Roman" w:hAnsi="Times New Roman" w:cs="Times New Roman"/>
          <w:b/>
          <w:bCs/>
          <w:u w:val="single"/>
        </w:rPr>
      </w:pPr>
    </w:p>
    <w:p w14:paraId="12FF4291" w14:textId="1765B8B3" w:rsidR="00ED6A92" w:rsidRPr="00ED6A92" w:rsidRDefault="00BD0BB1" w:rsidP="00BD0BB1">
      <w:pPr>
        <w:pStyle w:val="Corpotesto"/>
        <w:widowControl w:val="0"/>
        <w:autoSpaceDE w:val="0"/>
        <w:autoSpaceDN w:val="0"/>
        <w:spacing w:after="0"/>
        <w:ind w:right="-1"/>
        <w:jc w:val="both"/>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 </w:t>
      </w:r>
      <w:r w:rsidR="00F26DAD" w:rsidRPr="00ED6A92">
        <w:rPr>
          <w:rFonts w:ascii="Times New Roman" w:hAnsi="Times New Roman" w:cs="Times New Roman"/>
        </w:rPr>
        <w:t xml:space="preserve">alla </w:t>
      </w:r>
      <w:r w:rsidR="005A04BC" w:rsidRPr="00ED6A92">
        <w:rPr>
          <w:rFonts w:ascii="Times New Roman" w:hAnsi="Times New Roman" w:cs="Times New Roman"/>
        </w:rPr>
        <w:t xml:space="preserve">candidatura del proprio figlio/a e </w:t>
      </w:r>
      <w:r w:rsidR="00F26DAD" w:rsidRPr="00ED6A92">
        <w:rPr>
          <w:rFonts w:ascii="Times New Roman" w:hAnsi="Times New Roman" w:cs="Times New Roman"/>
        </w:rPr>
        <w:t>alla eventuale proclamazione</w:t>
      </w:r>
      <w:r w:rsidR="005A04BC" w:rsidRPr="00ED6A92">
        <w:rPr>
          <w:rFonts w:ascii="Times New Roman" w:hAnsi="Times New Roman" w:cs="Times New Roman"/>
        </w:rPr>
        <w:t xml:space="preserve"> della sua elezione</w:t>
      </w:r>
      <w:r w:rsidR="00ED6A92" w:rsidRPr="00ED6A92">
        <w:rPr>
          <w:rFonts w:ascii="Times New Roman" w:hAnsi="Times New Roman" w:cs="Times New Roman"/>
        </w:rPr>
        <w:t>;</w:t>
      </w:r>
    </w:p>
    <w:p w14:paraId="133C7A59" w14:textId="464341BA" w:rsidR="00BD0BB1" w:rsidRDefault="00BD0BB1" w:rsidP="00BD0BB1">
      <w:pPr>
        <w:pStyle w:val="Corpotesto"/>
        <w:widowControl w:val="0"/>
        <w:autoSpaceDE w:val="0"/>
        <w:autoSpaceDN w:val="0"/>
        <w:spacing w:after="0"/>
        <w:ind w:right="-1"/>
        <w:jc w:val="both"/>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 </w:t>
      </w:r>
      <w:r w:rsidR="00F26DAD" w:rsidRPr="00ED6A92">
        <w:rPr>
          <w:rFonts w:ascii="Times New Roman" w:hAnsi="Times New Roman" w:cs="Times New Roman"/>
        </w:rPr>
        <w:t>al trattamento dei dati personali ai sensi del Reg. UE 2016/679</w:t>
      </w:r>
      <w:r w:rsidR="00ED6A92" w:rsidRPr="00ED6A92">
        <w:rPr>
          <w:rFonts w:ascii="Times New Roman" w:hAnsi="Times New Roman" w:cs="Times New Roman"/>
        </w:rPr>
        <w:t>;</w:t>
      </w:r>
    </w:p>
    <w:p w14:paraId="67DD1577" w14:textId="0C30A051" w:rsidR="00ED6A92" w:rsidRPr="00ED6A92" w:rsidRDefault="00BD0BB1" w:rsidP="00BD0BB1">
      <w:pPr>
        <w:pStyle w:val="Corpotesto"/>
        <w:widowControl w:val="0"/>
        <w:autoSpaceDE w:val="0"/>
        <w:autoSpaceDN w:val="0"/>
        <w:spacing w:after="0"/>
        <w:ind w:right="-1"/>
        <w:jc w:val="both"/>
        <w:rPr>
          <w:rFonts w:ascii="Times New Roman" w:hAnsi="Times New Roman" w:cs="Times New Roman"/>
        </w:rPr>
      </w:pPr>
      <w:r>
        <w:rPr>
          <w:rFonts w:ascii="Times New Roman" w:hAnsi="Times New Roman" w:cs="Times New Roman"/>
        </w:rPr>
        <w:sym w:font="Symbol" w:char="F07F"/>
      </w:r>
      <w:r>
        <w:rPr>
          <w:rFonts w:ascii="Times New Roman" w:hAnsi="Times New Roman" w:cs="Times New Roman"/>
        </w:rPr>
        <w:t xml:space="preserve"> (eventuale) di delegare il rappresentante dei genitori del segmento didattico frequentato dal proprio figlio/a alla presentazione della documentazione di presentazione candidature; </w:t>
      </w:r>
      <w:r w:rsidR="00F26DAD" w:rsidRPr="00ED6A92">
        <w:rPr>
          <w:rFonts w:ascii="Times New Roman" w:hAnsi="Times New Roman" w:cs="Times New Roman"/>
        </w:rPr>
        <w:br/>
      </w:r>
    </w:p>
    <w:p w14:paraId="50DC0185" w14:textId="403A9232" w:rsidR="005A04BC" w:rsidRPr="00ED6A92" w:rsidRDefault="005A04BC" w:rsidP="00ED6A92">
      <w:pPr>
        <w:pStyle w:val="Corpotesto"/>
        <w:widowControl w:val="0"/>
        <w:autoSpaceDE w:val="0"/>
        <w:autoSpaceDN w:val="0"/>
        <w:spacing w:after="0"/>
        <w:ind w:right="-1"/>
        <w:jc w:val="both"/>
        <w:rPr>
          <w:rFonts w:ascii="Times New Roman" w:eastAsia="Times New Roman" w:hAnsi="Times New Roman" w:cs="Times New Roman"/>
          <w:b/>
          <w:bCs/>
          <w:u w:val="single"/>
          <w:lang w:eastAsia="it-IT"/>
        </w:rPr>
      </w:pPr>
      <w:r w:rsidRPr="00ED6A92">
        <w:rPr>
          <w:rFonts w:ascii="Times New Roman" w:eastAsia="Times New Roman" w:hAnsi="Times New Roman" w:cs="Times New Roman"/>
          <w:b/>
          <w:bCs/>
          <w:lang w:eastAsia="it-IT"/>
        </w:rPr>
        <w:t xml:space="preserve">Allega: </w:t>
      </w:r>
      <w:r w:rsidRPr="00ED6A92">
        <w:rPr>
          <w:rFonts w:ascii="Times New Roman" w:eastAsia="Times New Roman" w:hAnsi="Times New Roman" w:cs="Times New Roman"/>
          <w:b/>
          <w:bCs/>
          <w:u w:val="single"/>
          <w:lang w:eastAsia="it-IT"/>
        </w:rPr>
        <w:t>copia del documento di identità in corso di validità</w:t>
      </w:r>
    </w:p>
    <w:p w14:paraId="22074BD4" w14:textId="77777777" w:rsidR="00ED6A92" w:rsidRPr="00ED6A92" w:rsidRDefault="00ED6A92" w:rsidP="00ED6A92">
      <w:pPr>
        <w:pStyle w:val="Corpotesto"/>
        <w:widowControl w:val="0"/>
        <w:autoSpaceDE w:val="0"/>
        <w:autoSpaceDN w:val="0"/>
        <w:spacing w:after="0"/>
        <w:ind w:right="-1"/>
        <w:jc w:val="both"/>
        <w:rPr>
          <w:rFonts w:ascii="Times New Roman" w:hAnsi="Times New Roman" w:cs="Times New Roman"/>
        </w:rPr>
      </w:pPr>
    </w:p>
    <w:p w14:paraId="23333797" w14:textId="77777777" w:rsidR="005A04BC" w:rsidRPr="00ED6A92" w:rsidRDefault="005A04BC" w:rsidP="005A04BC">
      <w:pPr>
        <w:spacing w:before="100" w:beforeAutospacing="1" w:after="0" w:line="240" w:lineRule="auto"/>
        <w:jc w:val="center"/>
        <w:rPr>
          <w:rFonts w:ascii="Times New Roman" w:eastAsia="Times New Roman" w:hAnsi="Times New Roman" w:cs="Times New Roman"/>
          <w:b/>
          <w:bCs/>
          <w:u w:val="single"/>
          <w:lang w:eastAsia="it-IT"/>
        </w:rPr>
      </w:pPr>
      <w:r w:rsidRPr="00ED6A92">
        <w:rPr>
          <w:rFonts w:ascii="Times New Roman" w:eastAsia="Times New Roman" w:hAnsi="Times New Roman" w:cs="Times New Roman"/>
          <w:b/>
          <w:bCs/>
          <w:u w:val="single"/>
          <w:lang w:eastAsia="it-IT"/>
        </w:rPr>
        <w:t>INFORMATIVA SUL TRATTAMENTO DEI DATI PERSONALI</w:t>
      </w:r>
    </w:p>
    <w:p w14:paraId="7EE86163" w14:textId="77777777" w:rsidR="005A04BC" w:rsidRPr="00ED6A92" w:rsidRDefault="005A04BC" w:rsidP="005A04BC">
      <w:pPr>
        <w:spacing w:before="100" w:beforeAutospacing="1" w:after="0" w:line="240" w:lineRule="auto"/>
        <w:jc w:val="both"/>
        <w:rPr>
          <w:rFonts w:ascii="Times New Roman" w:hAnsi="Times New Roman" w:cs="Times New Roman"/>
        </w:rPr>
      </w:pPr>
      <w:r w:rsidRPr="00ED6A92">
        <w:rPr>
          <w:rFonts w:ascii="Times New Roman" w:hAnsi="Times New Roman" w:cs="Times New Roman"/>
        </w:rPr>
        <w:t xml:space="preserve">Ai sensi del Regolamento (UE) 2016/679 (GDPR) e del D.lgs. 196/2003 e ss.mm.ii., il sottoscritto autorizza il trattamento dei dati personali forniti con la presente istanza ai soli fini del presente procedimento amministrativo, secondo quanto indicato nell’informativa pubblicata sul sito istituzionale del Comune di Vicari, al link: </w:t>
      </w:r>
      <w:hyperlink r:id="rId6" w:history="1">
        <w:r w:rsidRPr="00ED6A92">
          <w:rPr>
            <w:rStyle w:val="Collegamentoipertestuale"/>
            <w:rFonts w:ascii="Times New Roman" w:hAnsi="Times New Roman" w:cs="Times New Roman"/>
          </w:rPr>
          <w:t>https://www.comune.vicari.pa.it/wp-content/uploads/2025/02/Informativa-generale-privacy.pdf</w:t>
        </w:r>
      </w:hyperlink>
      <w:r w:rsidRPr="00ED6A92">
        <w:rPr>
          <w:rFonts w:ascii="Times New Roman" w:hAnsi="Times New Roman" w:cs="Times New Roman"/>
        </w:rPr>
        <w:t xml:space="preserve"> </w:t>
      </w:r>
    </w:p>
    <w:p w14:paraId="3FDB2901" w14:textId="33ED0262" w:rsidR="005A04BC" w:rsidRPr="00ED6A92" w:rsidRDefault="005A04BC" w:rsidP="005A04BC">
      <w:pPr>
        <w:pStyle w:val="Nessunaspaziatura"/>
        <w:rPr>
          <w:rFonts w:ascii="Times New Roman" w:hAnsi="Times New Roman" w:cs="Times New Roman"/>
        </w:rPr>
      </w:pPr>
    </w:p>
    <w:p w14:paraId="61994AEB" w14:textId="77777777" w:rsidR="005A04BC" w:rsidRPr="00ED6A92" w:rsidRDefault="005A04BC" w:rsidP="005A04BC">
      <w:pPr>
        <w:pStyle w:val="Nessunaspaziatura"/>
        <w:rPr>
          <w:rFonts w:ascii="Times New Roman" w:hAnsi="Times New Roman" w:cs="Times New Roman"/>
        </w:rPr>
      </w:pPr>
    </w:p>
    <w:p w14:paraId="36129184" w14:textId="093A0F83" w:rsidR="00E415A3" w:rsidRPr="00ED6A92" w:rsidRDefault="00F26DAD" w:rsidP="005A04BC">
      <w:pPr>
        <w:pStyle w:val="Nessunaspaziatura"/>
        <w:rPr>
          <w:rFonts w:ascii="Times New Roman" w:hAnsi="Times New Roman" w:cs="Times New Roman"/>
        </w:rPr>
      </w:pPr>
      <w:r w:rsidRPr="00ED6A92">
        <w:rPr>
          <w:rFonts w:ascii="Times New Roman" w:hAnsi="Times New Roman" w:cs="Times New Roman"/>
        </w:rPr>
        <w:t>Data _____________</w:t>
      </w:r>
      <w:r w:rsidR="00ED6A92" w:rsidRPr="00ED6A92">
        <w:rPr>
          <w:rFonts w:ascii="Times New Roman" w:hAnsi="Times New Roman" w:cs="Times New Roman"/>
        </w:rPr>
        <w:t>____________</w:t>
      </w:r>
      <w:r w:rsidRPr="00ED6A92">
        <w:rPr>
          <w:rFonts w:ascii="Times New Roman" w:hAnsi="Times New Roman" w:cs="Times New Roman"/>
        </w:rPr>
        <w:br/>
      </w:r>
      <w:r w:rsidRPr="00ED6A92">
        <w:rPr>
          <w:rFonts w:ascii="Times New Roman" w:hAnsi="Times New Roman" w:cs="Times New Roman"/>
        </w:rPr>
        <w:br/>
      </w:r>
      <w:r w:rsidR="005A04BC" w:rsidRPr="00ED6A92">
        <w:rPr>
          <w:rFonts w:ascii="Times New Roman" w:hAnsi="Times New Roman" w:cs="Times New Roman"/>
        </w:rPr>
        <w:t xml:space="preserve">                                                                  </w:t>
      </w:r>
      <w:r w:rsidRPr="00ED6A92">
        <w:rPr>
          <w:rFonts w:ascii="Times New Roman" w:hAnsi="Times New Roman" w:cs="Times New Roman"/>
        </w:rPr>
        <w:t xml:space="preserve">Firma del genitore </w:t>
      </w:r>
      <w:r>
        <w:rPr>
          <w:rFonts w:ascii="Times New Roman" w:hAnsi="Times New Roman" w:cs="Times New Roman"/>
        </w:rPr>
        <w:t xml:space="preserve"> _____________________________</w:t>
      </w:r>
    </w:p>
    <w:sectPr w:rsidR="00E415A3" w:rsidRPr="00ED6A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985377A"/>
    <w:multiLevelType w:val="hybridMultilevel"/>
    <w:tmpl w:val="667866E0"/>
    <w:lvl w:ilvl="0" w:tplc="47D89A7E">
      <w:start w:val="1"/>
      <w:numFmt w:val="bullet"/>
      <w:lvlText w:val="-"/>
      <w:lvlJc w:val="left"/>
      <w:pPr>
        <w:ind w:left="720" w:hanging="360"/>
      </w:pPr>
      <w:rPr>
        <w:rFonts w:ascii="Cambria" w:eastAsiaTheme="minorEastAsia" w:hAnsi="Cambria"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3438F2"/>
    <w:multiLevelType w:val="hybridMultilevel"/>
    <w:tmpl w:val="D90AF8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F63A5F"/>
    <w:multiLevelType w:val="hybridMultilevel"/>
    <w:tmpl w:val="3FA86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4A6703"/>
    <w:multiLevelType w:val="hybridMultilevel"/>
    <w:tmpl w:val="FAE23630"/>
    <w:lvl w:ilvl="0" w:tplc="0410000F">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D2C3306"/>
    <w:multiLevelType w:val="hybridMultilevel"/>
    <w:tmpl w:val="79F8A414"/>
    <w:lvl w:ilvl="0" w:tplc="A0964C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FF2639"/>
    <w:multiLevelType w:val="hybridMultilevel"/>
    <w:tmpl w:val="2BD26D8A"/>
    <w:lvl w:ilvl="0" w:tplc="A0964C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2F7CB4"/>
    <w:multiLevelType w:val="multilevel"/>
    <w:tmpl w:val="B71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5"/>
  </w:num>
  <w:num w:numId="13">
    <w:abstractNumId w:val="12"/>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04BC"/>
    <w:rsid w:val="00AA1D8D"/>
    <w:rsid w:val="00B47730"/>
    <w:rsid w:val="00BD0BB1"/>
    <w:rsid w:val="00CB0664"/>
    <w:rsid w:val="00E415A3"/>
    <w:rsid w:val="00E9299B"/>
    <w:rsid w:val="00ED6A92"/>
    <w:rsid w:val="00F26D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31C28"/>
  <w14:defaultImageDpi w14:val="300"/>
  <w15:docId w15:val="{CEA9420D-73F0-4A5C-9986-C098BB84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A04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vicari.pa.it/wp-content/uploads/2025/02/Informativa-generale-privacy.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2845</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Domenico Bondì</cp:lastModifiedBy>
  <cp:revision>4</cp:revision>
  <dcterms:created xsi:type="dcterms:W3CDTF">2026-01-10T10:36:00Z</dcterms:created>
  <dcterms:modified xsi:type="dcterms:W3CDTF">2026-01-10T11:11:00Z</dcterms:modified>
  <cp:category/>
</cp:coreProperties>
</file>