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CD15E" w14:textId="77777777" w:rsidR="00282874" w:rsidRDefault="00282874" w:rsidP="00282874">
      <w:pPr>
        <w:spacing w:before="60" w:after="0" w:line="240" w:lineRule="auto"/>
        <w:jc w:val="right"/>
      </w:pPr>
    </w:p>
    <w:p w14:paraId="00604B66" w14:textId="051D5597" w:rsidR="00282874" w:rsidRPr="003A68F7" w:rsidRDefault="00E84467" w:rsidP="00282874">
      <w:pPr>
        <w:spacing w:before="60" w:after="0" w:line="240" w:lineRule="auto"/>
        <w:jc w:val="right"/>
        <w:rPr>
          <w:lang w:val="it-IT"/>
        </w:rPr>
      </w:pPr>
      <w:r w:rsidRPr="003A68F7">
        <w:rPr>
          <w:lang w:val="it-IT"/>
        </w:rPr>
        <w:t xml:space="preserve"> Al Settore Economico-Finanziario</w:t>
      </w:r>
    </w:p>
    <w:p w14:paraId="516936C1" w14:textId="484EFF1F" w:rsidR="003A68F7" w:rsidRPr="003A68F7" w:rsidRDefault="003A68F7" w:rsidP="00282874">
      <w:pPr>
        <w:spacing w:before="60" w:after="0" w:line="240" w:lineRule="auto"/>
        <w:jc w:val="right"/>
        <w:rPr>
          <w:lang w:val="it-IT"/>
        </w:rPr>
      </w:pPr>
      <w:r w:rsidRPr="003A68F7">
        <w:rPr>
          <w:lang w:val="it-IT"/>
        </w:rPr>
        <w:t>Del Comune di Vicari</w:t>
      </w:r>
    </w:p>
    <w:p w14:paraId="74EE5A44" w14:textId="734EC658" w:rsidR="00BD6A35" w:rsidRPr="003A68F7" w:rsidRDefault="00E84467" w:rsidP="00282874">
      <w:pPr>
        <w:spacing w:before="60" w:after="0" w:line="240" w:lineRule="auto"/>
        <w:jc w:val="right"/>
        <w:rPr>
          <w:lang w:val="it-IT"/>
        </w:rPr>
      </w:pPr>
      <w:r w:rsidRPr="003A68F7">
        <w:rPr>
          <w:lang w:val="it-IT"/>
        </w:rPr>
        <w:t xml:space="preserve"> Ufficio Tributi</w:t>
      </w:r>
    </w:p>
    <w:p w14:paraId="6EC7E639" w14:textId="36D8D4AC" w:rsidR="002650A9" w:rsidRDefault="002650A9">
      <w:pPr>
        <w:spacing w:before="80" w:after="0" w:line="240" w:lineRule="auto"/>
        <w:jc w:val="center"/>
        <w:rPr>
          <w:b/>
          <w:sz w:val="26"/>
        </w:rPr>
      </w:pPr>
    </w:p>
    <w:p w14:paraId="376395F0" w14:textId="77777777" w:rsidR="00282874" w:rsidRDefault="00282874">
      <w:pPr>
        <w:spacing w:before="80" w:after="0" w:line="240" w:lineRule="auto"/>
        <w:jc w:val="center"/>
        <w:rPr>
          <w:b/>
          <w:sz w:val="26"/>
        </w:rPr>
      </w:pPr>
    </w:p>
    <w:p w14:paraId="512A71D6" w14:textId="324A7DC6" w:rsidR="00BD6A35" w:rsidRDefault="00E84467">
      <w:pPr>
        <w:spacing w:before="80" w:after="0" w:line="240" w:lineRule="auto"/>
        <w:jc w:val="center"/>
      </w:pPr>
      <w:r>
        <w:rPr>
          <w:b/>
          <w:sz w:val="26"/>
        </w:rPr>
        <w:t>DICHIARAZIONE DI ADESIONE ALLA DEFINIZIONE AGEVOLATA</w:t>
      </w:r>
    </w:p>
    <w:p w14:paraId="645E1281" w14:textId="301C1AA4" w:rsidR="00BD6A35" w:rsidRDefault="00E84467">
      <w:pPr>
        <w:spacing w:after="0" w:line="240" w:lineRule="auto"/>
        <w:jc w:val="center"/>
        <w:rPr>
          <w:i/>
          <w:sz w:val="16"/>
        </w:rPr>
      </w:pPr>
      <w:r>
        <w:rPr>
          <w:i/>
          <w:sz w:val="16"/>
        </w:rPr>
        <w:t>(art. 1, commi da 102 a 109, della L. 30/12/2025, n. 199, ai sensi del Regolamento comunale approvato con deliberazione di C.C. n. 13 del 28.04.2026)</w:t>
      </w:r>
    </w:p>
    <w:p w14:paraId="4136D9DF" w14:textId="7051271C" w:rsidR="00282874" w:rsidRDefault="00282874">
      <w:pPr>
        <w:spacing w:after="0" w:line="240" w:lineRule="auto"/>
        <w:jc w:val="center"/>
        <w:rPr>
          <w:i/>
          <w:sz w:val="16"/>
        </w:rPr>
      </w:pPr>
    </w:p>
    <w:p w14:paraId="74565AF9" w14:textId="77777777" w:rsidR="00282874" w:rsidRDefault="00282874">
      <w:pPr>
        <w:spacing w:after="0" w:line="240" w:lineRule="auto"/>
        <w:jc w:val="center"/>
      </w:pPr>
    </w:p>
    <w:p w14:paraId="07F8D10F" w14:textId="77777777" w:rsidR="00BD6A35" w:rsidRDefault="00E84467">
      <w:pPr>
        <w:spacing w:before="60" w:after="0" w:line="240" w:lineRule="auto"/>
        <w:jc w:val="center"/>
      </w:pPr>
      <w:r>
        <w:rPr>
          <w:b/>
        </w:rPr>
        <w:t>AVVERTENZA PRELIMINARE</w:t>
      </w:r>
    </w:p>
    <w:p w14:paraId="6F78D907" w14:textId="0CE0FB66" w:rsidR="00BD6A35" w:rsidRPr="002650A9" w:rsidRDefault="00E84467">
      <w:pPr>
        <w:spacing w:after="0" w:line="240" w:lineRule="auto"/>
        <w:jc w:val="both"/>
        <w:rPr>
          <w:sz w:val="17"/>
          <w:lang w:val="it-IT"/>
        </w:rPr>
      </w:pPr>
      <w:r>
        <w:rPr>
          <w:sz w:val="17"/>
        </w:rPr>
        <w:t xml:space="preserve">Il presente modello deve essere utilizzato esclusivamente per i carichi gestiti direttamente dal Comune di Vicari. Per i carichi già affidati in riscossione coattiva al concessionario, la richiesta di adesione deve essere presentata ed elaborata esclusivamente attraverso il portale telematico dedicato messo a disposizione dal soggetto incaricato della riscossione, con accesso mediante identità digitale. Le istanze relative a carichi affidati al concessionario presentate mediante il presente modello sono irricevibili e non producono effetti </w:t>
      </w:r>
      <w:r w:rsidRPr="002650A9">
        <w:rPr>
          <w:sz w:val="17"/>
          <w:lang w:val="it-IT"/>
        </w:rPr>
        <w:t>ai fini della definizione agevolata.</w:t>
      </w:r>
    </w:p>
    <w:p w14:paraId="2E192EAE" w14:textId="2FED01C3" w:rsidR="002650A9" w:rsidRDefault="002650A9">
      <w:pPr>
        <w:spacing w:after="0" w:line="240" w:lineRule="auto"/>
        <w:jc w:val="both"/>
      </w:pPr>
    </w:p>
    <w:p w14:paraId="326960B2" w14:textId="0FAF51C0" w:rsidR="00282874" w:rsidRDefault="00282874">
      <w:pPr>
        <w:spacing w:after="0" w:line="240" w:lineRule="auto"/>
        <w:jc w:val="both"/>
      </w:pPr>
    </w:p>
    <w:p w14:paraId="53DFF85C" w14:textId="5247B172" w:rsidR="00282874" w:rsidRDefault="00282874">
      <w:pPr>
        <w:spacing w:after="0" w:line="240" w:lineRule="auto"/>
        <w:jc w:val="both"/>
      </w:pPr>
    </w:p>
    <w:p w14:paraId="236F3BF5" w14:textId="77777777" w:rsidR="00282874" w:rsidRDefault="00282874" w:rsidP="00282874">
      <w:pPr>
        <w:spacing w:after="0" w:line="360" w:lineRule="auto"/>
        <w:jc w:val="both"/>
      </w:pPr>
    </w:p>
    <w:p w14:paraId="0A2AE4AC" w14:textId="77777777" w:rsidR="00BD6A35" w:rsidRDefault="00E84467" w:rsidP="00282874">
      <w:pPr>
        <w:spacing w:after="0" w:line="360" w:lineRule="auto"/>
      </w:pPr>
      <w:r>
        <w:t xml:space="preserve">Il/La </w:t>
      </w:r>
      <w:proofErr w:type="spellStart"/>
      <w:r>
        <w:t>sottoscritto</w:t>
      </w:r>
      <w:proofErr w:type="spellEnd"/>
      <w:r>
        <w:t xml:space="preserve">/a _____________________________________________ </w:t>
      </w:r>
      <w:proofErr w:type="spellStart"/>
      <w:r>
        <w:t>Nato</w:t>
      </w:r>
      <w:proofErr w:type="spellEnd"/>
      <w:r>
        <w:t>/a ________________________________</w:t>
      </w:r>
    </w:p>
    <w:p w14:paraId="2A93492B" w14:textId="77777777" w:rsidR="00BD6A35" w:rsidRDefault="00E84467" w:rsidP="00282874">
      <w:pPr>
        <w:spacing w:after="0" w:line="360" w:lineRule="auto"/>
      </w:pPr>
      <w:r>
        <w:t>il __________________ Residente a __________________________ Via _________________________________________</w:t>
      </w:r>
    </w:p>
    <w:p w14:paraId="6F6AB050" w14:textId="77777777" w:rsidR="00BD6A35" w:rsidRDefault="00E84467" w:rsidP="00282874">
      <w:pPr>
        <w:spacing w:after="0" w:line="360" w:lineRule="auto"/>
      </w:pPr>
      <w:r>
        <w:t>Codice fiscale/P. IVA ______________________________________ tel. ________________________________________</w:t>
      </w:r>
    </w:p>
    <w:p w14:paraId="6AFAE804" w14:textId="77777777" w:rsidR="00BD6A35" w:rsidRDefault="00E84467" w:rsidP="00282874">
      <w:pPr>
        <w:spacing w:after="0" w:line="360" w:lineRule="auto"/>
      </w:pPr>
      <w:r>
        <w:t>e-mail/PEC ___________________________________________________________________________________________</w:t>
      </w:r>
    </w:p>
    <w:p w14:paraId="36A3E481" w14:textId="77777777" w:rsidR="00BD6A35" w:rsidRDefault="00E84467" w:rsidP="00282874">
      <w:pPr>
        <w:spacing w:before="60" w:after="0" w:line="360" w:lineRule="auto"/>
      </w:pPr>
      <w:r>
        <w:t>in qualità di:</w:t>
      </w:r>
    </w:p>
    <w:p w14:paraId="4881F6DD" w14:textId="77777777" w:rsidR="00BD6A35" w:rsidRDefault="00E84467" w:rsidP="00282874">
      <w:pPr>
        <w:spacing w:after="0" w:line="360" w:lineRule="auto"/>
      </w:pPr>
      <w:r>
        <w:t>☐ contribuente</w:t>
      </w:r>
    </w:p>
    <w:p w14:paraId="3CE8597F" w14:textId="77777777" w:rsidR="00BD6A35" w:rsidRDefault="00E84467" w:rsidP="00282874">
      <w:pPr>
        <w:spacing w:after="0" w:line="360" w:lineRule="auto"/>
      </w:pPr>
      <w:r>
        <w:t>☐ erede del contribuente ________________________________________ C.F. _________________________________</w:t>
      </w:r>
    </w:p>
    <w:p w14:paraId="38BE357A" w14:textId="77777777" w:rsidR="00BD6A35" w:rsidRDefault="00E84467" w:rsidP="00282874">
      <w:pPr>
        <w:spacing w:after="0" w:line="360" w:lineRule="auto"/>
      </w:pPr>
      <w:r>
        <w:t>☐ legale rappresentante della società/ente _______________________________________________________________</w:t>
      </w:r>
    </w:p>
    <w:p w14:paraId="74166913" w14:textId="77777777" w:rsidR="00BD6A35" w:rsidRDefault="00E84467" w:rsidP="00282874">
      <w:pPr>
        <w:spacing w:after="0" w:line="360" w:lineRule="auto"/>
      </w:pPr>
      <w:r>
        <w:t xml:space="preserve">    C.F./P. IVA __________________________________ PEC _________________________________________________</w:t>
      </w:r>
    </w:p>
    <w:p w14:paraId="1ACA035A" w14:textId="77777777" w:rsidR="00BD6A35" w:rsidRDefault="00E84467" w:rsidP="00282874">
      <w:pPr>
        <w:spacing w:after="0" w:line="360" w:lineRule="auto"/>
      </w:pPr>
      <w:r>
        <w:t>☐ delegato/procuratore, come da documentazione allegata</w:t>
      </w:r>
    </w:p>
    <w:p w14:paraId="52EF5A80" w14:textId="7D5BDBCD" w:rsidR="00BD6A35" w:rsidRDefault="00E84467" w:rsidP="003A68F7">
      <w:pPr>
        <w:spacing w:before="80" w:after="0" w:line="360" w:lineRule="auto"/>
        <w:jc w:val="center"/>
      </w:pPr>
      <w:r>
        <w:rPr>
          <w:b/>
          <w:sz w:val="22"/>
        </w:rPr>
        <w:t>DICHIARA</w:t>
      </w:r>
    </w:p>
    <w:p w14:paraId="436FD34A" w14:textId="77777777" w:rsidR="00BD6A35" w:rsidRDefault="00E84467" w:rsidP="00282874">
      <w:pPr>
        <w:spacing w:after="0" w:line="360" w:lineRule="auto"/>
      </w:pPr>
      <w:r>
        <w:t>di volersi avvalere della definizione agevolata per le seguenti tipologie di atti e posizioni rientranti nell’ambito applicativo del Regolamento comunale:</w:t>
      </w:r>
    </w:p>
    <w:p w14:paraId="3409A236" w14:textId="77777777" w:rsidR="00BD6A35" w:rsidRDefault="00E84467" w:rsidP="00282874">
      <w:pPr>
        <w:spacing w:after="0" w:line="360" w:lineRule="auto"/>
      </w:pPr>
      <w:r>
        <w:rPr>
          <w:sz w:val="19"/>
        </w:rPr>
        <w:t>☐ avvisi di accertamento esecutivi emessi e notificati direttamente dal Comune di Vicari entro il 31.12.2025;</w:t>
      </w:r>
    </w:p>
    <w:p w14:paraId="64E92AD2" w14:textId="77777777" w:rsidR="00BD6A35" w:rsidRDefault="00E84467" w:rsidP="00282874">
      <w:pPr>
        <w:spacing w:after="0" w:line="360" w:lineRule="auto"/>
      </w:pPr>
      <w:r w:rsidRPr="009C61AB">
        <w:rPr>
          <w:sz w:val="19"/>
          <w:lang w:val="it-IT"/>
        </w:rPr>
        <w:t>☐ posizioni interessate da controversie attribuite</w:t>
      </w:r>
      <w:r>
        <w:rPr>
          <w:sz w:val="19"/>
        </w:rPr>
        <w:t xml:space="preserve"> alla giurisdizione tributaria in cui è parte il Comune di Vicari.</w:t>
      </w:r>
    </w:p>
    <w:p w14:paraId="601C96AD" w14:textId="77777777" w:rsidR="00BD6A35" w:rsidRDefault="00E84467" w:rsidP="00E31703">
      <w:pPr>
        <w:spacing w:before="60" w:after="0" w:line="360" w:lineRule="auto"/>
        <w:jc w:val="center"/>
      </w:pPr>
      <w:r>
        <w:t>In riferimento ai seguenti atti gestiti direttamente dal Comune di Vicari: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27"/>
        <w:gridCol w:w="1528"/>
        <w:gridCol w:w="1527"/>
        <w:gridCol w:w="1528"/>
        <w:gridCol w:w="1528"/>
        <w:gridCol w:w="1528"/>
      </w:tblGrid>
      <w:tr w:rsidR="009C61AB" w14:paraId="37CF55C5" w14:textId="2B8E5CCD" w:rsidTr="003D3C8A">
        <w:trPr>
          <w:jc w:val="center"/>
        </w:trPr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D4343" w14:textId="77777777" w:rsidR="009C61AB" w:rsidRPr="00E31703" w:rsidRDefault="009C61AB">
            <w:pPr>
              <w:jc w:val="center"/>
              <w:rPr>
                <w:lang w:val="it-IT"/>
              </w:rPr>
            </w:pPr>
            <w:r w:rsidRPr="00E31703">
              <w:rPr>
                <w:b/>
                <w:sz w:val="16"/>
                <w:lang w:val="it-IT"/>
              </w:rPr>
              <w:t>Tipologia di entrata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A4811" w14:textId="77777777" w:rsidR="009C61AB" w:rsidRDefault="009C61AB">
            <w:pPr>
              <w:jc w:val="center"/>
            </w:pPr>
            <w:proofErr w:type="spellStart"/>
            <w:r>
              <w:rPr>
                <w:b/>
                <w:sz w:val="16"/>
              </w:rPr>
              <w:t>Annualità</w:t>
            </w:r>
            <w:proofErr w:type="spellEnd"/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B8F24" w14:textId="77777777" w:rsidR="009C61AB" w:rsidRDefault="009C61AB">
            <w:pPr>
              <w:jc w:val="center"/>
            </w:pPr>
            <w:r>
              <w:rPr>
                <w:b/>
                <w:sz w:val="16"/>
              </w:rPr>
              <w:t>N. atto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F1F30" w14:textId="77777777" w:rsidR="009C61AB" w:rsidRDefault="009C61AB">
            <w:pPr>
              <w:jc w:val="center"/>
            </w:pPr>
            <w:r>
              <w:rPr>
                <w:b/>
                <w:sz w:val="16"/>
              </w:rPr>
              <w:t>Data notifica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C3661" w14:textId="0EA6E902" w:rsidR="009C61AB" w:rsidRPr="00E31703" w:rsidRDefault="009C61AB">
            <w:pPr>
              <w:jc w:val="center"/>
              <w:rPr>
                <w:lang w:val="it-IT"/>
              </w:rPr>
            </w:pPr>
            <w:r w:rsidRPr="00E31703">
              <w:rPr>
                <w:b/>
                <w:sz w:val="16"/>
                <w:lang w:val="it-IT"/>
              </w:rPr>
              <w:t>Importo indicato nell’atto/i</w:t>
            </w:r>
            <w:r w:rsidR="00E31703">
              <w:rPr>
                <w:b/>
                <w:sz w:val="16"/>
                <w:lang w:val="it-IT"/>
              </w:rPr>
              <w:t>mp</w:t>
            </w:r>
            <w:r w:rsidRPr="00E31703">
              <w:rPr>
                <w:b/>
                <w:sz w:val="16"/>
                <w:lang w:val="it-IT"/>
              </w:rPr>
              <w:t>orto residuo, se noto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1C8A" w14:textId="77777777" w:rsidR="009C61AB" w:rsidRDefault="009C61AB">
            <w:pPr>
              <w:jc w:val="center"/>
              <w:rPr>
                <w:b/>
                <w:sz w:val="16"/>
              </w:rPr>
            </w:pPr>
          </w:p>
          <w:p w14:paraId="0F8AF64C" w14:textId="0390F01C" w:rsidR="009C61AB" w:rsidRDefault="009C61A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</w:tc>
      </w:tr>
      <w:tr w:rsidR="009C61AB" w14:paraId="1EC83B79" w14:textId="61178292" w:rsidTr="003D3C8A">
        <w:trPr>
          <w:jc w:val="center"/>
        </w:trPr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A352B" w14:textId="77777777" w:rsidR="009C61AB" w:rsidRDefault="009C61AB"/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67ADB" w14:textId="77777777" w:rsidR="009C61AB" w:rsidRDefault="009C61AB"/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3DAEF" w14:textId="77777777" w:rsidR="009C61AB" w:rsidRDefault="009C61AB"/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2BF38" w14:textId="77777777" w:rsidR="009C61AB" w:rsidRDefault="009C61AB"/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E8A42" w14:textId="77777777" w:rsidR="009C61AB" w:rsidRDefault="009C61AB"/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90762" w14:textId="77777777" w:rsidR="009C61AB" w:rsidRDefault="009C61AB"/>
        </w:tc>
      </w:tr>
      <w:tr w:rsidR="009C61AB" w14:paraId="56143F57" w14:textId="359D2D78" w:rsidTr="003D3C8A">
        <w:trPr>
          <w:jc w:val="center"/>
        </w:trPr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E6029" w14:textId="77777777" w:rsidR="009C61AB" w:rsidRDefault="009C61AB"/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BB826" w14:textId="77777777" w:rsidR="009C61AB" w:rsidRDefault="009C61AB"/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44693" w14:textId="77777777" w:rsidR="009C61AB" w:rsidRDefault="009C61AB"/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44BCB" w14:textId="77777777" w:rsidR="009C61AB" w:rsidRDefault="009C61AB"/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C9525" w14:textId="77777777" w:rsidR="009C61AB" w:rsidRDefault="009C61AB"/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987" w14:textId="77777777" w:rsidR="009C61AB" w:rsidRDefault="009C61AB"/>
        </w:tc>
      </w:tr>
      <w:tr w:rsidR="009C61AB" w14:paraId="0FFD1205" w14:textId="3B6E2E14" w:rsidTr="003D3C8A">
        <w:trPr>
          <w:jc w:val="center"/>
        </w:trPr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ED3B4" w14:textId="77777777" w:rsidR="009C61AB" w:rsidRDefault="009C61AB"/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C9E32" w14:textId="77777777" w:rsidR="009C61AB" w:rsidRDefault="009C61AB"/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DBD07" w14:textId="77777777" w:rsidR="009C61AB" w:rsidRDefault="009C61AB"/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99FB7" w14:textId="77777777" w:rsidR="009C61AB" w:rsidRDefault="009C61AB"/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11814" w14:textId="77777777" w:rsidR="009C61AB" w:rsidRDefault="009C61AB"/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8D89" w14:textId="77777777" w:rsidR="009C61AB" w:rsidRDefault="009C61AB"/>
        </w:tc>
      </w:tr>
      <w:tr w:rsidR="009C61AB" w14:paraId="6A970BF0" w14:textId="1D447333" w:rsidTr="003D3C8A">
        <w:trPr>
          <w:jc w:val="center"/>
        </w:trPr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90E39" w14:textId="77777777" w:rsidR="009C61AB" w:rsidRDefault="009C61AB"/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39AB1" w14:textId="77777777" w:rsidR="009C61AB" w:rsidRDefault="009C61AB"/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2470D" w14:textId="77777777" w:rsidR="009C61AB" w:rsidRDefault="009C61AB"/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C93E3" w14:textId="77777777" w:rsidR="009C61AB" w:rsidRDefault="009C61AB"/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26752" w14:textId="77777777" w:rsidR="009C61AB" w:rsidRDefault="009C61AB"/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285E" w14:textId="77777777" w:rsidR="009C61AB" w:rsidRDefault="009C61AB"/>
        </w:tc>
      </w:tr>
    </w:tbl>
    <w:p w14:paraId="5C0722DE" w14:textId="043A3D6D" w:rsidR="00E31703" w:rsidRPr="00E31703" w:rsidRDefault="00E31703" w:rsidP="00E31703">
      <w:pPr>
        <w:spacing w:after="120" w:line="259" w:lineRule="auto"/>
        <w:jc w:val="both"/>
        <w:rPr>
          <w:sz w:val="16"/>
          <w:szCs w:val="16"/>
          <w:lang w:val="it-IT"/>
        </w:rPr>
      </w:pPr>
      <w:r w:rsidRPr="00E31703">
        <w:rPr>
          <w:sz w:val="16"/>
          <w:szCs w:val="16"/>
          <w:lang w:val="it-IT"/>
        </w:rPr>
        <w:t>*</w:t>
      </w:r>
      <w:r w:rsidRPr="00E31703">
        <w:rPr>
          <w:sz w:val="16"/>
          <w:szCs w:val="16"/>
          <w:lang w:val="it-IT"/>
        </w:rPr>
        <w:t>Gli importi indicati dal dichiarante hanno valore meramente ricognitivo e non vincolano l’Ente, restando ferma la determinazione delle somme dovute da parte dell’Ufficio competente.</w:t>
      </w:r>
    </w:p>
    <w:p w14:paraId="677F6E08" w14:textId="77777777" w:rsidR="00282874" w:rsidRDefault="00282874">
      <w:pPr>
        <w:spacing w:before="100" w:after="0" w:line="240" w:lineRule="auto"/>
        <w:jc w:val="center"/>
        <w:rPr>
          <w:b/>
          <w:sz w:val="22"/>
        </w:rPr>
      </w:pPr>
    </w:p>
    <w:p w14:paraId="77D977EC" w14:textId="08FA4BCE" w:rsidR="009C61AB" w:rsidRPr="009C61AB" w:rsidRDefault="009C61AB" w:rsidP="009C61AB">
      <w:pPr>
        <w:spacing w:after="0" w:line="360" w:lineRule="auto"/>
        <w:jc w:val="center"/>
        <w:rPr>
          <w:b/>
          <w:bCs/>
          <w:sz w:val="18"/>
        </w:rPr>
      </w:pPr>
      <w:r w:rsidRPr="009C61AB">
        <w:rPr>
          <w:b/>
          <w:bCs/>
          <w:sz w:val="18"/>
        </w:rPr>
        <w:t>PRENDE ATTO</w:t>
      </w:r>
    </w:p>
    <w:p w14:paraId="3C041FC6" w14:textId="35DE1305" w:rsidR="00BD6A35" w:rsidRPr="009C61AB" w:rsidRDefault="009C61AB" w:rsidP="00282874">
      <w:pPr>
        <w:spacing w:after="0" w:line="360" w:lineRule="auto"/>
        <w:jc w:val="both"/>
        <w:rPr>
          <w:lang w:val="it-IT"/>
        </w:rPr>
      </w:pPr>
      <w:r w:rsidRPr="009C61AB">
        <w:rPr>
          <w:lang w:val="it-IT"/>
        </w:rPr>
        <w:t>che l’ammontare complessivo delle somme dovute ai fini della definizione agevolata e le modalità di pagamento saranno determinati dall’Ufficio competente, previo esame dell’istanza e verifica dei presupposti regolamentari, anche mediante interlocuzione con il dichiarante ai recapiti indicati</w:t>
      </w:r>
      <w:r>
        <w:rPr>
          <w:sz w:val="18"/>
          <w:lang w:val="it-IT"/>
        </w:rPr>
        <w:t>.</w:t>
      </w:r>
    </w:p>
    <w:p w14:paraId="73096B9D" w14:textId="77777777" w:rsidR="00282874" w:rsidRDefault="00282874" w:rsidP="00282874">
      <w:pPr>
        <w:spacing w:before="80" w:after="0" w:line="360" w:lineRule="auto"/>
        <w:jc w:val="center"/>
        <w:rPr>
          <w:b/>
        </w:rPr>
      </w:pPr>
    </w:p>
    <w:p w14:paraId="0543BCC9" w14:textId="1EAD224B" w:rsidR="00BD6A35" w:rsidRDefault="00E84467" w:rsidP="00282874">
      <w:pPr>
        <w:spacing w:before="80" w:after="0" w:line="360" w:lineRule="auto"/>
        <w:jc w:val="center"/>
      </w:pPr>
      <w:r>
        <w:rPr>
          <w:b/>
        </w:rPr>
        <w:t>MODALITÀ DI PAGAMENTO RICHIESTA</w:t>
      </w:r>
    </w:p>
    <w:p w14:paraId="12AE13EF" w14:textId="77777777" w:rsidR="00BD6A35" w:rsidRDefault="00E84467" w:rsidP="00282874">
      <w:pPr>
        <w:spacing w:after="0" w:line="360" w:lineRule="auto"/>
        <w:jc w:val="both"/>
      </w:pPr>
      <w:r>
        <w:rPr>
          <w:sz w:val="19"/>
        </w:rPr>
        <w:t>☐ Pagamento in unica soluzione entro il termine indicato nella comunicazione di accoglimento dell’istanza.</w:t>
      </w:r>
    </w:p>
    <w:p w14:paraId="3B3F720B" w14:textId="77777777" w:rsidR="00BD6A35" w:rsidRDefault="00E84467" w:rsidP="00282874">
      <w:pPr>
        <w:spacing w:after="0" w:line="360" w:lineRule="auto"/>
        <w:jc w:val="both"/>
      </w:pPr>
      <w:r>
        <w:rPr>
          <w:sz w:val="19"/>
        </w:rPr>
        <w:t>☐ Pagamento rateale secondo il Regolamento comunale: n. rate trimestrali richieste ________</w:t>
      </w:r>
    </w:p>
    <w:p w14:paraId="0C06EF02" w14:textId="77777777" w:rsidR="00BD6A35" w:rsidRDefault="00E84467" w:rsidP="00282874">
      <w:pPr>
        <w:spacing w:after="0" w:line="360" w:lineRule="auto"/>
        <w:jc w:val="both"/>
      </w:pPr>
      <w:r>
        <w:rPr>
          <w:sz w:val="18"/>
        </w:rPr>
        <w:t>Il numero massimo di rate concedibili è determinato in funzione dell’ammontare complessivo del debito e secondo gli scaglioni stabiliti dal Regolamento comunale; l’importo di ciascuna rata non può essere inferiore a euro 100,00, salvo l’ultima rata di conguaglio.</w:t>
      </w:r>
    </w:p>
    <w:p w14:paraId="010BDF7F" w14:textId="77777777" w:rsidR="00BD6A35" w:rsidRDefault="00E84467" w:rsidP="00282874">
      <w:pPr>
        <w:spacing w:before="80" w:after="0" w:line="360" w:lineRule="auto"/>
        <w:jc w:val="center"/>
      </w:pPr>
      <w:r>
        <w:rPr>
          <w:b/>
        </w:rPr>
        <w:t>RATEIZZAZIONI IN CORSO</w:t>
      </w:r>
    </w:p>
    <w:p w14:paraId="3F89AE5A" w14:textId="77777777" w:rsidR="00BD6A35" w:rsidRDefault="00E84467" w:rsidP="00282874">
      <w:pPr>
        <w:spacing w:after="0" w:line="360" w:lineRule="auto"/>
        <w:jc w:val="both"/>
      </w:pPr>
      <w:r>
        <w:rPr>
          <w:sz w:val="19"/>
        </w:rPr>
        <w:t>☐ Non risultano rateizzazioni in corso sui carichi oggetto della presente istanza.</w:t>
      </w:r>
    </w:p>
    <w:p w14:paraId="1FF29AC6" w14:textId="77777777" w:rsidR="00BD6A35" w:rsidRDefault="00E84467" w:rsidP="00282874">
      <w:pPr>
        <w:spacing w:after="0" w:line="360" w:lineRule="auto"/>
        <w:jc w:val="both"/>
      </w:pPr>
      <w:r>
        <w:rPr>
          <w:sz w:val="19"/>
        </w:rPr>
        <w:t>☐ Risultano rateizzazioni in corso sui carichi oggetto della presente istanza; il/la sottoscritto/a prende atto che la definizione agevolata sarà disciplinata secondo quanto previsto dal Regolamento comunale.</w:t>
      </w:r>
    </w:p>
    <w:p w14:paraId="39286856" w14:textId="77777777" w:rsidR="00BD6A35" w:rsidRDefault="00E84467" w:rsidP="00282874">
      <w:pPr>
        <w:spacing w:before="80" w:after="0" w:line="360" w:lineRule="auto"/>
        <w:jc w:val="center"/>
      </w:pPr>
      <w:r>
        <w:rPr>
          <w:b/>
        </w:rPr>
        <w:t>GIUDIZI PENDENTI</w:t>
      </w:r>
    </w:p>
    <w:p w14:paraId="5E376CE1" w14:textId="77777777" w:rsidR="00BD6A35" w:rsidRDefault="00E84467" w:rsidP="00282874">
      <w:pPr>
        <w:spacing w:after="0" w:line="360" w:lineRule="auto"/>
      </w:pPr>
      <w:r>
        <w:rPr>
          <w:sz w:val="19"/>
        </w:rPr>
        <w:t>☐ Dichiaro di non avere giudizi pendenti relativi ai carichi oggetto di adesione.</w:t>
      </w:r>
    </w:p>
    <w:p w14:paraId="0F58D214" w14:textId="176329CA" w:rsidR="00BD6A35" w:rsidRPr="009C61AB" w:rsidRDefault="00E84467" w:rsidP="00E31703">
      <w:pPr>
        <w:spacing w:after="0" w:line="360" w:lineRule="auto"/>
        <w:jc w:val="both"/>
        <w:rPr>
          <w:lang w:val="it-IT"/>
        </w:rPr>
      </w:pPr>
      <w:r>
        <w:rPr>
          <w:sz w:val="19"/>
        </w:rPr>
        <w:t xml:space="preserve">☐ Dichiaro di avere i seguenti giudizi pendenti e di </w:t>
      </w:r>
      <w:r w:rsidRPr="009C61AB">
        <w:rPr>
          <w:sz w:val="19"/>
          <w:lang w:val="it-IT"/>
        </w:rPr>
        <w:t>assumere l’impegno a rinunciarvi</w:t>
      </w:r>
      <w:r w:rsidR="009C61AB" w:rsidRPr="009C61AB">
        <w:rPr>
          <w:sz w:val="19"/>
          <w:lang w:val="it-IT"/>
        </w:rPr>
        <w:t>, con compensazione delle spese</w:t>
      </w:r>
      <w:r w:rsidR="009C61AB">
        <w:rPr>
          <w:sz w:val="19"/>
        </w:rPr>
        <w:t xml:space="preserve"> di lite, </w:t>
      </w:r>
      <w:r>
        <w:rPr>
          <w:sz w:val="19"/>
        </w:rPr>
        <w:t xml:space="preserve">secondo </w:t>
      </w:r>
      <w:r w:rsidR="009C61AB" w:rsidRPr="009C61AB">
        <w:rPr>
          <w:sz w:val="19"/>
          <w:lang w:val="it-IT"/>
        </w:rPr>
        <w:t xml:space="preserve">quanto previsto </w:t>
      </w:r>
      <w:proofErr w:type="gramStart"/>
      <w:r w:rsidR="009C61AB" w:rsidRPr="009C61AB">
        <w:rPr>
          <w:sz w:val="19"/>
          <w:lang w:val="it-IT"/>
        </w:rPr>
        <w:t xml:space="preserve">dal </w:t>
      </w:r>
      <w:r w:rsidRPr="009C61AB">
        <w:rPr>
          <w:sz w:val="19"/>
          <w:lang w:val="it-IT"/>
        </w:rPr>
        <w:t xml:space="preserve"> Regolamento</w:t>
      </w:r>
      <w:proofErr w:type="gramEnd"/>
      <w:r w:rsidRPr="009C61AB">
        <w:rPr>
          <w:sz w:val="19"/>
          <w:lang w:val="it-IT"/>
        </w:rPr>
        <w:t xml:space="preserve"> comunale:</w:t>
      </w:r>
    </w:p>
    <w:p w14:paraId="5D7FF0AD" w14:textId="77777777" w:rsidR="00BD6A35" w:rsidRDefault="00E84467" w:rsidP="00282874">
      <w:pPr>
        <w:spacing w:after="0" w:line="360" w:lineRule="auto"/>
      </w:pPr>
      <w:r>
        <w:rPr>
          <w:sz w:val="18"/>
        </w:rPr>
        <w:t>• Organo giudiziario: ______________________________ N. ricorso/R.G.: ______________ Anno: ___________</w:t>
      </w:r>
    </w:p>
    <w:p w14:paraId="10410B85" w14:textId="5246EEDE" w:rsidR="00BD6A35" w:rsidRDefault="00E84467" w:rsidP="00282874">
      <w:pPr>
        <w:spacing w:after="0" w:line="360" w:lineRule="auto"/>
        <w:rPr>
          <w:sz w:val="18"/>
        </w:rPr>
      </w:pPr>
      <w:r>
        <w:rPr>
          <w:sz w:val="18"/>
        </w:rPr>
        <w:t xml:space="preserve">  Atto impugnato: _________________________________ </w:t>
      </w:r>
      <w:proofErr w:type="spellStart"/>
      <w:r>
        <w:rPr>
          <w:sz w:val="18"/>
        </w:rPr>
        <w:t>Stato</w:t>
      </w:r>
      <w:proofErr w:type="spellEnd"/>
      <w:r>
        <w:rPr>
          <w:sz w:val="18"/>
        </w:rPr>
        <w:t xml:space="preserve"> del </w:t>
      </w:r>
      <w:proofErr w:type="spellStart"/>
      <w:r>
        <w:rPr>
          <w:sz w:val="18"/>
        </w:rPr>
        <w:t>giudizio</w:t>
      </w:r>
      <w:proofErr w:type="spellEnd"/>
      <w:r>
        <w:rPr>
          <w:sz w:val="18"/>
        </w:rPr>
        <w:t>: _______________________________</w:t>
      </w:r>
    </w:p>
    <w:p w14:paraId="0646953E" w14:textId="136B44B3" w:rsidR="009C61AB" w:rsidRPr="009C61AB" w:rsidRDefault="009C61AB" w:rsidP="009C61AB">
      <w:pPr>
        <w:spacing w:after="0" w:line="360" w:lineRule="auto"/>
        <w:jc w:val="both"/>
        <w:rPr>
          <w:lang w:val="it-IT"/>
        </w:rPr>
      </w:pPr>
      <w:r w:rsidRPr="009C61AB">
        <w:rPr>
          <w:sz w:val="19"/>
          <w:lang w:val="it-IT"/>
        </w:rPr>
        <w:t>☐ Dichiaro</w:t>
      </w:r>
      <w:r w:rsidRPr="009C61AB">
        <w:rPr>
          <w:sz w:val="19"/>
          <w:lang w:val="it-IT"/>
        </w:rPr>
        <w:t xml:space="preserve"> </w:t>
      </w:r>
      <w:r w:rsidRPr="009C61AB">
        <w:rPr>
          <w:lang w:val="it-IT"/>
        </w:rPr>
        <w:t>d</w:t>
      </w:r>
      <w:r w:rsidRPr="009C61AB">
        <w:rPr>
          <w:lang w:val="it-IT"/>
        </w:rPr>
        <w:t>i essere consapevole che, per i debiti oggetto di contenzioso, il mancato deposito dell’atto di rinuncia al giudizio comporta l’inefficacia della definizione agevolata limitatamente ai debiti oggetto di controversia, con acquisizione dei versamenti eventualmente effettuati a titolo di acconto sull’importo complessivamente dovuto</w:t>
      </w:r>
    </w:p>
    <w:p w14:paraId="7C116333" w14:textId="77777777" w:rsidR="00282874" w:rsidRDefault="00282874" w:rsidP="00282874">
      <w:pPr>
        <w:spacing w:before="80" w:after="0" w:line="360" w:lineRule="auto"/>
        <w:jc w:val="center"/>
        <w:rPr>
          <w:b/>
        </w:rPr>
      </w:pPr>
    </w:p>
    <w:p w14:paraId="101AA569" w14:textId="4B72541B" w:rsidR="00BD6A35" w:rsidRDefault="00E84467" w:rsidP="00282874">
      <w:pPr>
        <w:spacing w:before="80" w:after="0" w:line="360" w:lineRule="auto"/>
        <w:jc w:val="center"/>
      </w:pPr>
      <w:r>
        <w:rPr>
          <w:b/>
        </w:rPr>
        <w:t>DICHIARAZIONI FINALI</w:t>
      </w:r>
    </w:p>
    <w:p w14:paraId="694864F7" w14:textId="77777777" w:rsidR="00BD6A35" w:rsidRDefault="00E84467" w:rsidP="00282874">
      <w:pPr>
        <w:spacing w:after="0" w:line="360" w:lineRule="auto"/>
        <w:jc w:val="both"/>
      </w:pPr>
      <w:r>
        <w:rPr>
          <w:sz w:val="17"/>
        </w:rPr>
        <w:t>☐ di aver preso integrale visione del Regolamento comunale per la definizione agevolata dei tributi comunali e di accettarne le disposizioni;</w:t>
      </w:r>
    </w:p>
    <w:p w14:paraId="19563DEF" w14:textId="77777777" w:rsidR="00BD6A35" w:rsidRDefault="00E84467" w:rsidP="00282874">
      <w:pPr>
        <w:spacing w:after="0" w:line="360" w:lineRule="auto"/>
        <w:jc w:val="both"/>
      </w:pPr>
      <w:r>
        <w:rPr>
          <w:sz w:val="17"/>
        </w:rPr>
        <w:t>☐ di essere consapevole che la definizione agevolata si perfeziona esclusivamente con il tempestivo pagamento dell’unica soluzione ovvero della prima rata del piano di rateizzazione concesso;</w:t>
      </w:r>
    </w:p>
    <w:p w14:paraId="1C92CA60" w14:textId="77777777" w:rsidR="00BD6A35" w:rsidRDefault="00E84467" w:rsidP="00282874">
      <w:pPr>
        <w:spacing w:after="0" w:line="360" w:lineRule="auto"/>
        <w:jc w:val="both"/>
      </w:pPr>
      <w:r>
        <w:rPr>
          <w:sz w:val="17"/>
        </w:rPr>
        <w:t>☐ di essere consapevole che il mancato, insufficiente o tardivo versamento dell’unica rata ovvero di una qualsiasi delle rate comporta la decadenza dal beneficio nei casi previsti dal Regolamento comunale;</w:t>
      </w:r>
    </w:p>
    <w:p w14:paraId="466A8277" w14:textId="77777777" w:rsidR="00BD6A35" w:rsidRDefault="00E84467" w:rsidP="00282874">
      <w:pPr>
        <w:spacing w:after="0" w:line="360" w:lineRule="auto"/>
        <w:jc w:val="both"/>
      </w:pPr>
      <w:r>
        <w:rPr>
          <w:sz w:val="17"/>
        </w:rPr>
        <w:t>☐ di essere consapevole che, in caso di decadenza, i versamenti eventualmente effettuati restano acquisiti dall’Ente a titolo di acconto sull’importo complessivamente dovuto;</w:t>
      </w:r>
    </w:p>
    <w:p w14:paraId="7F1BF4E8" w14:textId="77777777" w:rsidR="00BD6A35" w:rsidRDefault="00E84467" w:rsidP="00282874">
      <w:pPr>
        <w:spacing w:after="0" w:line="360" w:lineRule="auto"/>
        <w:jc w:val="both"/>
      </w:pPr>
      <w:r>
        <w:rPr>
          <w:sz w:val="17"/>
        </w:rPr>
        <w:t>☐ di essere consapevole che, in caso di decadenza, il Comune, direttamente o tramite il soggetto incaricato della riscossione, riprende le ordinarie attività di recupero del credito;</w:t>
      </w:r>
    </w:p>
    <w:p w14:paraId="6E8F54C6" w14:textId="77777777" w:rsidR="00BD6A35" w:rsidRDefault="00E84467" w:rsidP="00282874">
      <w:pPr>
        <w:spacing w:after="0" w:line="360" w:lineRule="auto"/>
        <w:jc w:val="both"/>
      </w:pPr>
      <w:r>
        <w:rPr>
          <w:sz w:val="17"/>
        </w:rPr>
        <w:t>☐ di essere consapevole che la presente dichiarazione costituisce riconoscimento del debito ai sensi dell’art. 1988 del codice civile, nei limiti dei carichi indicati nell’istanza;</w:t>
      </w:r>
    </w:p>
    <w:p w14:paraId="0BB430BC" w14:textId="77777777" w:rsidR="00BD6A35" w:rsidRDefault="00E84467" w:rsidP="00282874">
      <w:pPr>
        <w:spacing w:after="0" w:line="360" w:lineRule="auto"/>
        <w:jc w:val="both"/>
      </w:pPr>
      <w:r>
        <w:rPr>
          <w:sz w:val="17"/>
        </w:rPr>
        <w:t>☐ di autorizzare il trattamento dei dati personali contenuti nella presente istanza per le finalità connesse all’istruttoria e alla gestione della definizione agevolata, nel rispetto della normativa vigente in materia di protezione dei dati personali.</w:t>
      </w:r>
    </w:p>
    <w:p w14:paraId="1ABE5911" w14:textId="77777777" w:rsidR="00BD6A35" w:rsidRDefault="00E84467" w:rsidP="00282874">
      <w:pPr>
        <w:spacing w:before="80" w:after="0" w:line="360" w:lineRule="auto"/>
      </w:pPr>
      <w:r>
        <w:rPr>
          <w:b/>
        </w:rPr>
        <w:t>Documenti allegati:</w:t>
      </w:r>
    </w:p>
    <w:p w14:paraId="136BA091" w14:textId="77777777" w:rsidR="00BD6A35" w:rsidRDefault="00E84467" w:rsidP="00282874">
      <w:pPr>
        <w:spacing w:after="0" w:line="360" w:lineRule="auto"/>
      </w:pPr>
      <w:r>
        <w:rPr>
          <w:sz w:val="19"/>
        </w:rPr>
        <w:t>☐ Copia documento di identità in corso di validità</w:t>
      </w:r>
    </w:p>
    <w:p w14:paraId="22FBA7C7" w14:textId="77777777" w:rsidR="00BD6A35" w:rsidRDefault="00E84467" w:rsidP="00282874">
      <w:pPr>
        <w:spacing w:after="0" w:line="360" w:lineRule="auto"/>
      </w:pPr>
      <w:r>
        <w:rPr>
          <w:sz w:val="19"/>
        </w:rPr>
        <w:t>☐ Eventuale delega/procura</w:t>
      </w:r>
    </w:p>
    <w:p w14:paraId="2B60539D" w14:textId="77777777" w:rsidR="00BD6A35" w:rsidRDefault="00E84467" w:rsidP="00282874">
      <w:pPr>
        <w:spacing w:after="0" w:line="360" w:lineRule="auto"/>
      </w:pPr>
      <w:r>
        <w:rPr>
          <w:sz w:val="19"/>
        </w:rPr>
        <w:lastRenderedPageBreak/>
        <w:t>☐ Documentazione relativa al contenzioso pendente, se presente</w:t>
      </w:r>
    </w:p>
    <w:p w14:paraId="29746B1A" w14:textId="77777777" w:rsidR="00BD6A35" w:rsidRDefault="00E84467" w:rsidP="00282874">
      <w:pPr>
        <w:spacing w:after="0" w:line="360" w:lineRule="auto"/>
      </w:pPr>
      <w:r>
        <w:rPr>
          <w:sz w:val="19"/>
        </w:rPr>
        <w:t>☐ Altra documentazione utile: ________________________________________________________________</w:t>
      </w:r>
    </w:p>
    <w:p w14:paraId="4BA31336" w14:textId="77777777" w:rsidR="00282874" w:rsidRDefault="00282874" w:rsidP="00282874">
      <w:pPr>
        <w:spacing w:before="160" w:after="0" w:line="360" w:lineRule="auto"/>
      </w:pPr>
    </w:p>
    <w:p w14:paraId="723D9FB5" w14:textId="18B3FAA4" w:rsidR="00BD6A35" w:rsidRDefault="00E84467" w:rsidP="00282874">
      <w:pPr>
        <w:spacing w:before="160" w:after="0" w:line="360" w:lineRule="auto"/>
      </w:pPr>
      <w:proofErr w:type="spellStart"/>
      <w:r>
        <w:t>Luogo</w:t>
      </w:r>
      <w:proofErr w:type="spellEnd"/>
      <w:r>
        <w:t xml:space="preserve"> e data _______________________________</w:t>
      </w:r>
    </w:p>
    <w:p w14:paraId="4124C5BC" w14:textId="77777777" w:rsidR="00BD6A35" w:rsidRDefault="00E84467" w:rsidP="00282874">
      <w:pPr>
        <w:spacing w:after="0" w:line="360" w:lineRule="auto"/>
        <w:jc w:val="right"/>
      </w:pPr>
      <w:r>
        <w:t>Firma del dichiarante</w:t>
      </w:r>
    </w:p>
    <w:p w14:paraId="3AC29530" w14:textId="77777777" w:rsidR="00BD6A35" w:rsidRDefault="00E84467" w:rsidP="00282874">
      <w:pPr>
        <w:spacing w:after="0" w:line="360" w:lineRule="auto"/>
        <w:jc w:val="right"/>
      </w:pPr>
      <w:r>
        <w:t>____________________________________</w:t>
      </w:r>
    </w:p>
    <w:p w14:paraId="1FB27B9D" w14:textId="77777777" w:rsidR="00282874" w:rsidRDefault="00282874" w:rsidP="00282874">
      <w:pPr>
        <w:spacing w:before="160" w:after="0" w:line="360" w:lineRule="auto"/>
        <w:jc w:val="center"/>
        <w:rPr>
          <w:b/>
        </w:rPr>
      </w:pPr>
    </w:p>
    <w:p w14:paraId="49C4FF7D" w14:textId="77777777" w:rsidR="00282874" w:rsidRDefault="00282874" w:rsidP="00282874">
      <w:pPr>
        <w:spacing w:before="160" w:after="0" w:line="360" w:lineRule="auto"/>
        <w:jc w:val="center"/>
        <w:rPr>
          <w:b/>
        </w:rPr>
      </w:pPr>
    </w:p>
    <w:p w14:paraId="41A2AC2C" w14:textId="77777777" w:rsidR="00282874" w:rsidRDefault="00282874">
      <w:pPr>
        <w:spacing w:before="160" w:after="0" w:line="240" w:lineRule="auto"/>
        <w:jc w:val="center"/>
        <w:rPr>
          <w:b/>
        </w:rPr>
      </w:pPr>
    </w:p>
    <w:sectPr w:rsidR="00282874" w:rsidSect="00034616">
      <w:pgSz w:w="12240" w:h="15840"/>
      <w:pgMar w:top="624" w:right="765" w:bottom="624" w:left="76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4AB0"/>
    <w:rsid w:val="002650A9"/>
    <w:rsid w:val="00282874"/>
    <w:rsid w:val="0029639D"/>
    <w:rsid w:val="00326F90"/>
    <w:rsid w:val="003A68F7"/>
    <w:rsid w:val="009C61AB"/>
    <w:rsid w:val="00AA1D8D"/>
    <w:rsid w:val="00B47730"/>
    <w:rsid w:val="00BD6A35"/>
    <w:rsid w:val="00CB0664"/>
    <w:rsid w:val="00E31703"/>
    <w:rsid w:val="00E844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0AB18"/>
  <w14:defaultImageDpi w14:val="300"/>
  <w15:docId w15:val="{D39F05D2-5938-4EF7-B740-669B66F1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eastAsia="Times New Roman" w:hAnsi="Times New Roman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920</Words>
  <Characters>5247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Riscili</cp:lastModifiedBy>
  <cp:revision>5</cp:revision>
  <cp:lastPrinted>2026-04-30T10:21:00Z</cp:lastPrinted>
  <dcterms:created xsi:type="dcterms:W3CDTF">2026-04-30T10:22:00Z</dcterms:created>
  <dcterms:modified xsi:type="dcterms:W3CDTF">2026-04-30T13:08:00Z</dcterms:modified>
  <cp:category/>
</cp:coreProperties>
</file>